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2001-1825 4637 vom 5. September 2001</w:t>
      </w:r>
    </w:p>
    <w:p>
      <w:r>
        <w:t>Bundesverwaltung, 2001-09-05, DE</w:t>
      </w:r>
    </w:p>
    <w:p>
      <w:r>
        <w:rPr>
          <w:b/>
        </w:rPr>
        <w:t xml:space="preserve">Quelle: </w:t>
      </w:r>
      <w:r>
        <w:t>https://mcp.opencaselaw.ch/entscheid/ch_vb_2001-1825_4637</w:t>
      </w:r>
    </w:p>
    <w:p>
      <w:r>
        <w:t>FR: CH_VB 2001-1825 4637 du 5 septembre 2001</w:t>
      </w:r>
    </w:p>
    <w:p>
      <w:r>
        <w:t>IT: CH_VB 2001-1825 4637 del 5 settembre 2001</w:t>
      </w:r>
    </w:p>
    <w:p>
      <w:pPr>
        <w:pStyle w:val="Heading2"/>
      </w:pPr>
      <w:r>
        <w:t>Erwägungen</w:t>
      </w:r>
    </w:p>
    <w:p>
      <w:r>
        <w:rPr>
          <w:b/>
        </w:rPr>
        <w:t>E. 1</w:t>
      </w:r>
    </w:p>
    <w:p>
      <w:r>
        <w:t>La défenderesse est exclue de la procédure.</w:t>
      </w:r>
    </w:p>
    <w:p>
      <w:r>
        <w:rPr>
          <w:b/>
        </w:rPr>
        <w:t>E. 2</w:t>
      </w:r>
    </w:p>
    <w:p>
      <w:r>
        <w:t>L’opposition n° 1024 contre l’enregistrement international n° 647 089 «TURIPLEX» est admise.</w:t>
      </w:r>
    </w:p>
    <w:p>
      <w:r>
        <w:rPr>
          <w:b/>
        </w:rPr>
        <w:t>E. 3</w:t>
      </w:r>
    </w:p>
    <w:p>
      <w:r>
        <w:t>Après l’entrée en force de la présente décision, la marque internatioanle n° 647 089 «TURIPLEX» sera définitivement refusée à la protection en Suisse.</w:t>
      </w:r>
    </w:p>
    <w:p>
      <w:r>
        <w:rPr>
          <w:b/>
        </w:rPr>
        <w:t>E. 4</w:t>
      </w:r>
    </w:p>
    <w:p>
      <w:r>
        <w:t>La taxe d’opposition de 800 francs reste acquise à l’Institut.</w:t>
      </w:r>
    </w:p>
    <w:p>
      <w:r>
        <w:rPr>
          <w:b/>
        </w:rPr>
        <w:t>E. 5</w:t>
      </w:r>
    </w:p>
    <w:p>
      <w:r>
        <w:t>Il n’est pas alloué de dépens.</w:t>
      </w:r>
    </w:p>
    <w:p>
      <w:r>
        <w:rPr>
          <w:b/>
        </w:rPr>
        <w:t>E. 6</w:t>
      </w:r>
    </w:p>
    <w:p>
      <w:r>
        <w:t>La présente décision est notifiée aux parties, à la défenderesse par publica- tion dans la Feuille fédérale. Voies de droit: La présente décision peut être attaquée par voie de recours dans les 30 jours à dater de sa notification devant la Commission de recours en matière de propriété intellec- tuelle, Einsteinstrasse 2, 3003 Berne. Les mémoires de recours auxquels seront joints une copie de la décision attaquée doivent être présentés en trois exemplaires. 18 septembre 2001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1024 In Bundesblatt Dans Feuille fédérale In Foglio federale Jahr 2001 Année Anno Band 1 Volume Volume Heft 37 Cahier Numero Geschäftsnummer --- Numéro d'affaire Numero dell'oggetto Datum 18.09.2001 Date Data Seite 4637-4637 Page Pagina Ref. No</w:t>
      </w:r>
    </w:p>
    <w:p>
      <w:r>
        <w:rPr>
          <w:b/>
        </w:rPr>
        <w:t>E. 10</w:t>
      </w:r>
    </w:p>
    <w:p>
      <w:r>
        <w:t>125 650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