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2001-1817 4717 vom 2. Dezember 2001</w:t>
      </w:r>
    </w:p>
    <w:p>
      <w:r>
        <w:t>Bundesverwaltung, 2001-12-02, DE</w:t>
      </w:r>
    </w:p>
    <w:p>
      <w:r>
        <w:rPr>
          <w:b/>
        </w:rPr>
        <w:t xml:space="preserve">Quelle: </w:t>
      </w:r>
      <w:r>
        <w:t>https://mcp.opencaselaw.ch/entscheid/ch_vb_2001-1817_4717</w:t>
      </w:r>
    </w:p>
    <w:p>
      <w:r>
        <w:t>FR: CH_VB 2001-1817 4717 du 2 décembre 2001</w:t>
      </w:r>
    </w:p>
    <w:p>
      <w:r>
        <w:t>IT: CH_VB 2001-1817 4717 del 2 dicembre 2001</w:t>
      </w:r>
    </w:p>
    <w:p>
      <w:pPr>
        <w:pStyle w:val="Heading2"/>
      </w:pPr>
      <w:r>
        <w:t>Volltext</w:t>
      </w:r>
    </w:p>
    <w:p>
      <w:r>
        <w:t>2001-1817 4717 Remboursement anticipé Confédération suisse La Confédération suisse dénonce l’emprunt fédéral 4 ¼ % 1986 - 01.12.2011 (y compris créances inscrites) de CHF 200 000 000, nos de valeur 15712/15713, ISIN CH0000157120/CH0000157138 au 2 décembre 2001 à 102 ½ % au remboursement anticipé. Le remboursement s’effectuera sans frais contre remise des titres munis de tous les coupons non-échus. La contrevaleur des coupons manquants sera déduite du mon- tant du remboursement. 25 septembre 2001 Par ordre de la Confédération suisse: Banque nationale suisse</w:t>
      </w:r>
    </w:p>
    <w:p>
      <w:r>
        <w:t>Schweizerisches Bundesarchiv, Digitale Amtsdruckschriften Archives fédérales suisses, Publications officielles numérisées Archivio federale svizzero, Pubblicazioni ufficiali digitali Remboursement anticipé. Confédération Suisse In Bundesblatt Dans Feuille fédérale In Foglio federale Jahr 2001 Année Anno Band 1 Volume Volume Heft 38 Cahier Numero Geschäftsnummer --- Numéro d'affaire Numero dell'oggetto Datum 25.09.2001 Date Data Seite 4717-4717 Page Pagina Ref. No 10 125 675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