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2001-1069 3685 vom 21. August 2001</w:t>
      </w:r>
    </w:p>
    <w:p>
      <w:r>
        <w:t>Bundesverwaltung, 2001-08-21, DE</w:t>
      </w:r>
    </w:p>
    <w:p>
      <w:r>
        <w:rPr>
          <w:b/>
        </w:rPr>
        <w:t xml:space="preserve">Quelle: </w:t>
      </w:r>
      <w:r>
        <w:t>https://mcp.opencaselaw.ch/entscheid/ch_vb_2001-1069_3685</w:t>
      </w:r>
    </w:p>
    <w:p>
      <w:r>
        <w:t>FR: CH_VB 2001-1069 3685 du 21 août 2001</w:t>
      </w:r>
    </w:p>
    <w:p>
      <w:r>
        <w:t>IT: CH_VB 2001-1069 3685 del 21 agosto 2001</w:t>
      </w:r>
    </w:p>
    <w:p>
      <w:pPr>
        <w:pStyle w:val="Heading2"/>
      </w:pPr>
      <w:r>
        <w:t>Volltext</w:t>
      </w:r>
    </w:p>
    <w:p>
      <w:r>
        <w:t>2001-1069 3685 B Ordonnance de l’Assemblée fédérale Projet sur l’adaptation de dispositions du droit fédéral en matière d’organisation du L’Assemblée fédérale de la Confédération suisse, vu le message du Conseil fédéral du 5 juin 20011, arrête: I L’arrêté fédéral du 23 mars 1990 concernant la création d’un groupement de la science et de la recherche au Département fédéral de l’intérieur2 est abrogé. II La présente ordonnance de l’Assemblée fédérale entre en vigueur le ... 1 FF 2001 3657 2 RO 1990 1614</w:t>
      </w:r>
    </w:p>
    <w:p>
      <w:r>
        <w:t>Schweizerisches Bundesarchiv, Digitale Amtsdruckschriften Archives fédérales suisses, Publications officielles numérisées Archivio federale svizzero, Pubblicazioni ufficiali digitali Ordonnance de l'Assemblée fédérale sur l'adaptation de dispositions du droit fédéral en matière d'organisation (Projet) In Bundesblatt Dans Feuille fédérale In Foglio federale Jahr 2001 Année Anno Band 1 Volume Volume Heft 33 Cahier Numero Geschäftsnummer --- Numéro d'affaire Numero dell'oggetto Datum 21.08.2001 Date Data Seite 3685-3685 Page Pagina Ref. No 10 125 572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