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2001-0905 1999 vom 10. Mai 2001</w:t>
      </w:r>
    </w:p>
    <w:p>
      <w:r>
        <w:t>Bundesverwaltung, 2001-05-10, DE</w:t>
      </w:r>
    </w:p>
    <w:p>
      <w:r>
        <w:rPr>
          <w:b/>
        </w:rPr>
        <w:t xml:space="preserve">Quelle: </w:t>
      </w:r>
      <w:r>
        <w:t>https://mcp.opencaselaw.ch/entscheid/ch_vb_2001-0905_1999</w:t>
      </w:r>
    </w:p>
    <w:p>
      <w:r>
        <w:t>FR: CH_VB 2001-0905 1999 du 10 mai 2001</w:t>
      </w:r>
    </w:p>
    <w:p>
      <w:r>
        <w:t>IT: CH_VB 2001-0905 1999 del 10 maggio 2001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mars 2001, la Commission des affaires juridiques du Conseil national a réexaminé le projet qu’elle avait élaboré. Elle a décidé, pour l’art. 473, al. 1, CC, de se rallier à la proposition du Conseil fédéral, et, pour l’al. 2 du même art., d’adopter – à titre de compromis – la proposition de la minorité (selon projet du 22 janvier 2001).</w:t>
      </w:r>
    </w:p>
    <w:p>
      <w:r>
        <w:rPr>
          <w:b/>
        </w:rPr>
        <w:t>E. 10</w:t>
      </w:r>
    </w:p>
    <w:p>
      <w:r>
        <w:t>125 408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