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2001-0885 4415 vom 5. Juni 2001</w:t>
      </w:r>
    </w:p>
    <w:p>
      <w:r>
        <w:t>Bundesverwaltung, 2001-06-05, DE</w:t>
      </w:r>
    </w:p>
    <w:p>
      <w:r>
        <w:rPr>
          <w:b/>
        </w:rPr>
        <w:t xml:space="preserve">Quelle: </w:t>
      </w:r>
      <w:r>
        <w:t>https://mcp.opencaselaw.ch/entscheid/ch_vb_2001-0885_4415</w:t>
      </w:r>
    </w:p>
    <w:p>
      <w:r>
        <w:t>FR: CH_VB 2001-0885 4415 du 5 juin 2001</w:t>
      </w:r>
    </w:p>
    <w:p>
      <w:r>
        <w:t>IT: CH_VB 2001-0885 4415 del 5 giugno 2001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Conclusions La présente convention est conforme dans une large mesure au Modèle de conven- tion de l’OCDE et à la pratique conventionnelle suisse. Elle institue la sécurité du droit et garantit aux investisseurs suisses d’importants dégrèvements des impôts kir- ghizes. De façon plus générale, elle devrait favoriser le développement ultérieur des relations économiques bilatérales entre la Suisse et la République kirghize.</w:t>
      </w:r>
    </w:p>
    <w:p>
      <w:r>
        <w:t>Schweizerisches Bundesarchiv, Digitale Amtsdruckschriften Archives fédérales suisses, Publications officielles numérisées Archivio federale svizzero, Pubblicazioni ufficiali digitali Message &lt;bd&gt; concernant une convention de double imposition avec la République du Kirghizistan In Bundesblatt Dans Feuille fédérale In Foglio federale Jahr 2001 Année Anno Band 1 Volume Volume Heft 35 Cahier Numero Geschäftsnummer 01.032 Numéro d'affaire Numero dell'oggetto Datum 04.09.2001 Date Data Seite 4415-4420 Page Pagina Ref. No</w:t>
      </w:r>
    </w:p>
    <w:p>
      <w:r>
        <w:rPr>
          <w:b/>
        </w:rPr>
        <w:t>E. 10</w:t>
      </w:r>
    </w:p>
    <w:p>
      <w:r>
        <w:t>125 611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