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2001-0841 1921 vom 22. Mai 2001</w:t>
      </w:r>
    </w:p>
    <w:p>
      <w:r>
        <w:t>Bundesverwaltung, 2001-05-22, DE</w:t>
      </w:r>
    </w:p>
    <w:p>
      <w:r>
        <w:rPr>
          <w:b/>
        </w:rPr>
        <w:t xml:space="preserve">Quelle: </w:t>
      </w:r>
      <w:r>
        <w:t>https://mcp.opencaselaw.ch/entscheid/ch_vb_2001-0841_1921</w:t>
      </w:r>
    </w:p>
    <w:p>
      <w:r>
        <w:t>FR: CH_VB 2001-0841 1921 du 22 mai 2001</w:t>
      </w:r>
    </w:p>
    <w:p>
      <w:r>
        <w:t>IT: CH_VB 2001-0841 1921 del 22 maggio 2001</w:t>
      </w:r>
    </w:p>
    <w:p>
      <w:pPr>
        <w:pStyle w:val="Heading2"/>
      </w:pPr>
      <w:r>
        <w:t>Erwägungen</w:t>
      </w:r>
    </w:p>
    <w:p>
      <w:r>
        <w:rPr>
          <w:b/>
        </w:rPr>
        <w:t>E. 1</w:t>
      </w:r>
    </w:p>
    <w:p>
      <w:r>
        <w:t>La demande de référendum contre la loi du 15 décembre 2000 sur le marché de l’électricité (LME) a abouti, les 50 000 signatures valables exigées par l’art. 141, al. 1, de la Constitution ayant été recueillies.</w:t>
      </w:r>
    </w:p>
    <w:p>
      <w:r>
        <w:rPr>
          <w:b/>
        </w:rPr>
        <w:t>E. 2</w:t>
      </w:r>
    </w:p>
    <w:p>
      <w:r>
        <w:t>Sur 68 079 signatures déposées, 67 575 sont valables.</w:t>
      </w:r>
    </w:p>
    <w:p>
      <w:r>
        <w:rPr>
          <w:b/>
        </w:rPr>
        <w:t>E. 3</w:t>
      </w:r>
    </w:p>
    <w:p>
      <w:r>
        <w:t>La présente décision sera publiée dans la Feuille fédérale et communiquée à la SSP, Secrétariat: Madame Doris Schüepp, case postale, 8030 Zurich.</w:t>
      </w:r>
    </w:p>
    <w:p>
      <w:r>
        <w:rPr>
          <w:b/>
        </w:rPr>
        <w:t>E. 7</w:t>
      </w:r>
    </w:p>
    <w:p>
      <w:r>
        <w:t>mai 2001 Chancellerie fédérale suisse: La chancelière de la Confédération, Annemarie Huber-Hotz 1 RS 161.1 2 FF 2000 5761</w:t>
      </w:r>
    </w:p>
    <w:p>
      <w:r>
        <w:t>Référendum 1922 Référendum contre la loi du 15 décembre 2000 sur le marché de l’électricité (LME) Signatures par canton Cantons Signatures valables non valables Zurich .....................................................................</w:t>
      </w:r>
    </w:p>
    <w:p>
      <w:r>
        <w:rPr>
          <w:b/>
        </w:rPr>
        <w:t>E. 9</w:t>
      </w:r>
    </w:p>
    <w:p>
      <w:r>
        <w:t>696</w:t>
      </w:r>
    </w:p>
    <w:p>
      <w:r>
        <w:rPr>
          <w:b/>
        </w:rPr>
        <w:t>E. 11</w:t>
      </w:r>
    </w:p>
    <w:p>
      <w:r>
        <w:t>Berne....................................................................... 7 898 88 Lucerne ................................................................... 697 0 Uri...........................................................................</w:t>
      </w:r>
    </w:p>
    <w:p>
      <w:r>
        <w:rPr>
          <w:b/>
        </w:rPr>
        <w:t>E. 15</w:t>
      </w:r>
    </w:p>
    <w:p>
      <w:r>
        <w:t>0 Schwyz.................................................................... 269 0 Obwald.................................................................... 35 0 Nidwald .................................................................. 23 0 Glaris ...................................................................... 84 0 Zoug........................................................................ 186 1 Fribourg .................................................................. 1 971 14 Soleure.................................................................... 883 2 Bâle-Ville................................................................ 1 866 1 Bâle-Campagne....................................................... 906</w:t>
      </w:r>
    </w:p>
    <w:p>
      <w:r>
        <w:rPr>
          <w:b/>
        </w:rPr>
        <w:t>E. 20</w:t>
      </w:r>
    </w:p>
    <w:p>
      <w:r>
        <w:t>Schaffhouse............................................................. 395 0 Appenzell Rh.-Ext. ................................................. 197 0 Appenzell Rh.-Int.................................................... 5 0 Saint-Gall................................................................ 1 571 6 Grisons.................................................................... 497 10 Argovie ................................................................... 1 891</w:t>
      </w:r>
    </w:p>
    <w:p>
      <w:r>
        <w:rPr>
          <w:b/>
        </w:rPr>
        <w:t>E. 23</w:t>
      </w:r>
    </w:p>
    <w:p>
      <w:r>
        <w:t>Thurgovie................................................................ 521 2 Tessin...................................................................... 7 948</w:t>
      </w:r>
    </w:p>
    <w:p>
      <w:r>
        <w:rPr>
          <w:b/>
        </w:rPr>
        <w:t>E. 28</w:t>
      </w:r>
    </w:p>
    <w:p>
      <w:r>
        <w:t>Vaud ....................................................................... 12 800 263 Valais...................................................................... 1 843 6 Neuchâtel................................................................ 3 407 8 Genève.................................................................... 10 406 21 Jura ......................................................................... 1 565 0 Suisse...................................................................... 67 575 504</w:t>
      </w:r>
    </w:p>
    <w:p>
      <w:r>
        <w:t>Schweizerisches Bundesarchiv, Digitale Amtsdruckschriften Archives fédérales suisses, Publications officielles numérisées Archivio federale svizzero, Pubblicazioni ufficiali digitali Référendum contre la loi du 15 décembre 2000 sur le marché de l'électricité (LME). Aboutissement In Bundesblatt Dans Feuille fédérale In Foglio federale Jahr 2001 Année Anno Band 1 Volume Volume Heft 20 Cahier Numero Geschäftsnummer --- Numéro d'affaire Numero dell'oggetto Datum 22.05.2001 Date Data Seite 1921-1922 Page Pagina Ref. No 10 125 400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