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2001-0569 1299 vom 10. Juni 2001</w:t>
      </w:r>
    </w:p>
    <w:p>
      <w:r>
        <w:t>Bundesverwaltung, 2001-06-10, DE</w:t>
      </w:r>
    </w:p>
    <w:p>
      <w:r>
        <w:rPr>
          <w:b/>
        </w:rPr>
        <w:t xml:space="preserve">Quelle: </w:t>
      </w:r>
      <w:r>
        <w:t>https://mcp.opencaselaw.ch/entscheid/ch_vb_2001-0569_1299</w:t>
      </w:r>
    </w:p>
    <w:p>
      <w:r>
        <w:t>FR: CH_VB 2001-0569 1299 du 10 juin 2001</w:t>
      </w:r>
    </w:p>
    <w:p>
      <w:r>
        <w:t>IT: CH_VB 2001-0569 1299 del 10 giugno 2001</w:t>
      </w:r>
    </w:p>
    <w:p>
      <w:pPr>
        <w:pStyle w:val="Heading2"/>
      </w:pPr>
      <w:r>
        <w:t>Erwägungen</w:t>
      </w:r>
    </w:p>
    <w:p>
      <w:r>
        <w:rPr>
          <w:b/>
        </w:rPr>
        <w:t>E. 1</w:t>
      </w:r>
    </w:p>
    <w:p>
      <w:r>
        <w:t>Nous avons fixé au dimanche 10 juin 2001 et, dans les limites des disposi- tions légales, aux jours précédents, la votation populaire concernant: – la modification du 6 octobre 2000 de la loi sur l’armée et l’admini- stration militaire (LAAM) (armement, FF 2000 4758); – la modification du 6 octobre 2000 de la loi sur l’armée et l’admini- stration militaire (LAAM) (coopération en matière d’instruction, FF 2000 4756) et – l’arrêté fédéral du 15 décembre 2000 portant abrogation de la disposi- tion constitutionnelle soumettant l’érection des évêchés à l’approbation de la Confédération (FF 2000 5681).</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2000 411) et l’ordonnance du Conseil fédéral y relative du 24 mai 1978 (RS 161.11); 22 La loi fédérale du 19 décembre 1975 sur les droits politiques des Suisses de l’étranger (RS 161.5) et l’ordonnance du Conseil fédéral y relative du 16 octobre 1991 (RS 161.51), ainsi que la circulaire du Département fédéral des affaires étrangères du 16 octobre 1991 (FF 1991 IV 516).</w:t>
      </w:r>
    </w:p>
    <w:p>
      <w:r>
        <w:rPr>
          <w:b/>
        </w:rPr>
        <w:t>E. 3</w:t>
      </w:r>
    </w:p>
    <w:p>
      <w:r>
        <w:t>Vous voudrez bien pourvoir à ce que: 31 Les textes soumis à la votation soient en possession des électeurs quatre se- maines au plus tôt mais au plus tard trois semaines avant le jour de la vota- tion; 32 Les textes soumis à la votation soient envoyés par les communes aux élec- teurs résidant à l’étranger si possible de manière prioritaire; 33 Dans chaque commune, les procès-verbaux soient dressés dans la forme prescrite ou que les formules soient commandées à l’EDMZ, 3003 Berne; 34 Les procès-verbaux soient transmis à la Chancellerie fédérale dans les dix jours qui suivent l’expiration du délai de recours; 35 Les résultats de votre canton soient publiés le plus rapidement possible dans la feuille officielle de celui-ci et qu’il y soit fait état de la possibilité de re- courir. Cette voie de droit peut être indiquée dans les termes que voici: «Un recours concernant cette votation populaire peut être adressé au gouverne-</w:t>
      </w:r>
    </w:p>
    <w:p>
      <w:r>
        <w:t>Votation populaire 1300 ment cantonal dans un délai de trois jours»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rPr>
          <w:b/>
        </w:rPr>
        <w:t>E. 6</w:t>
      </w:r>
    </w:p>
    <w:p>
      <w:r>
        <w:t>Les trois questions figurant sur le bulletin de vote utilisé lors de la votation populaire ont la teneur suivante, dans l’ordre: 1. Acceptez-vous la modification du 6 octobre 2000 de la loi sur l’armée et l’administration militaire (armement)? 2. Acceptez-vous la modification du 6 octobre 2000 de la loi sur l’armée et l’administration militaire (coopération en matière d’instruction)? 3. Acceptez-vous l’arrêté fédéral du 15 décembre 2000 portant abrogation de la disposition constitutionnelle soumettant l’érection des évêchés à l’approbation de la Confédération? Nous vous prions d’agréer, Mesdames et Messieurs les Présidents, Mesdames et Messieurs les conseillers d’Etat, l’assurance de notre haute considération. 22 mars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10 juin 2001 In Bundesblatt Dans Feuille fédérale In Foglio federale Jahr 2001 Année Anno Band 1 Volume Volume Heft 13 Cahier Numero Geschäftsnummer --- Numéro d'affaire Numero dell'oggetto Datum 03.04.2001 Date Data Seite 1299-1300 Page Pagina Ref. No</w:t>
      </w:r>
    </w:p>
    <w:p>
      <w:r>
        <w:rPr>
          <w:b/>
        </w:rPr>
        <w:t>E. 10</w:t>
      </w:r>
    </w:p>
    <w:p>
      <w:r>
        <w:t>125 289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