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2001-0450 1241 vom 31. Dezember 1978</w:t>
      </w:r>
    </w:p>
    <w:p>
      <w:r>
        <w:t>Bundesverwaltung, 1978-12-31, DE</w:t>
      </w:r>
    </w:p>
    <w:p>
      <w:r>
        <w:rPr>
          <w:b/>
        </w:rPr>
        <w:t xml:space="preserve">Quelle: </w:t>
      </w:r>
      <w:r>
        <w:t>https://mcp.opencaselaw.ch/entscheid/ch_vb_2001-0450_1241</w:t>
      </w:r>
    </w:p>
    <w:p>
      <w:r>
        <w:t>FR: CH_VB 2001-0450 1241 du 31 décembre 1978</w:t>
      </w:r>
    </w:p>
    <w:p>
      <w:r>
        <w:t>IT: CH_VB 2001-0450 1241 del 31 dicembre 1978</w:t>
      </w:r>
    </w:p>
    <w:p>
      <w:pPr>
        <w:pStyle w:val="Heading2"/>
      </w:pPr>
      <w:r>
        <w:t>Erwägungen</w:t>
      </w:r>
    </w:p>
    <w:p>
      <w:r>
        <w:rPr>
          <w:b/>
        </w:rPr>
        <w:t>E. 1</w:t>
      </w:r>
    </w:p>
    <w:p>
      <w:r>
        <w:t>La demande de relief du jugement contumacial du Tribunal de divison 2 du 13 avril 1999 est rejetée, le jugement contumacial du 13 novembre1998 ren- du par le tribunal militaire de division 2, est définitif et exécutoire, recon- naissant Jacolet coupable d’insoumission, et d’inobservation de prescrip- tions de service, condamé par défaut à quatre mois d’emprisonnement, aux frais de la cause fixés à 700 francs. Le refus de relief est susceptible de recours au sens de l’art. 195, let. d, PPM, dans les 20 jours dès la communication écrite de la décision attaquée. Celui-ci doit être déposé par écrit, avec motifs et conclusions, auprès du Tribunal qui a statué (art. 197 PPM).</w:t>
      </w:r>
    </w:p>
    <w:p>
      <w:r>
        <w:rPr>
          <w:b/>
        </w:rPr>
        <w:t>E. 2</w:t>
      </w:r>
    </w:p>
    <w:p>
      <w:r>
        <w:t>aux frais de la cause fixés à 700 francs. 27 mars 2001 Tribunal militaire de division 2: Le président, lt-colonel Egli Jürg</w:t>
      </w:r>
    </w:p>
    <w:p>
      <w:r>
        <w:t>Schweizerisches Bundesarchiv, Digitale Amtsdruckschriften Archives fédérales suisses, Publications officielles numérisées Archivio federale svizzero, Pubblicazioni ufficiali digitali Dispositif Jacolet Jonathan In Bundesblatt Dans Feuille fédérale In Foglio federale Jahr 2001 Année Anno Band 1 Volume Volume Heft 12 Cahier Numero Geschäftsnummer --- Numéro d'affaire Numero dell'oggetto Datum 27.03.2001 Date Data Seite 1241-1241 Page Pagina Ref. No 10 125 272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