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2001-0427 1217 vom 8. Januar 2001</w:t>
      </w:r>
    </w:p>
    <w:p>
      <w:r>
        <w:t>Bundesverwaltung, 2001-01-08, DE</w:t>
      </w:r>
    </w:p>
    <w:p>
      <w:r>
        <w:rPr>
          <w:b/>
        </w:rPr>
        <w:t xml:space="preserve">Quelle: </w:t>
      </w:r>
      <w:r>
        <w:t>https://mcp.opencaselaw.ch/entscheid/ch_vb_2001-0427_1217</w:t>
      </w:r>
    </w:p>
    <w:p>
      <w:r>
        <w:t>FR: CH_VB 2001-0427 1217 du 8 janvier 2001</w:t>
      </w:r>
    </w:p>
    <w:p>
      <w:r>
        <w:t>IT: CH_VB 2001-0427 1217 del 8 gennaio 2001</w:t>
      </w:r>
    </w:p>
    <w:p>
      <w:pPr>
        <w:pStyle w:val="Heading2"/>
      </w:pPr>
      <w:r>
        <w:t>Erwägungen</w:t>
      </w:r>
    </w:p>
    <w:p>
      <w:r>
        <w:rPr>
          <w:b/>
        </w:rPr>
        <w:t>E. 25</w:t>
      </w:r>
    </w:p>
    <w:p>
      <w:r>
        <w:t>ho 8 janvier 2001 au 10 janvier 2004 – Décovi SA, 2824 Vicques décolletage et reprise</w:t>
      </w:r>
    </w:p>
    <w:p>
      <w:r>
        <w:rPr>
          <w:b/>
        </w:rPr>
        <w:t>E. 26</w:t>
      </w:r>
    </w:p>
    <w:p>
      <w:r>
        <w:t>février 2001 au 2 mars 2202 (modification/renouvellement) – W. Gassmann AG, 2504 Biel diverses parties d’entreprise 51 ho ou f 7 janvier 2001 au 10 janvier 2004 (renouvellement) Travail du dimanche (art. 19 LTr) – Manufacture de Haute Horlogerie CARTIER, 2300 La Chaux-de-Fonds usinage d’éléments de bracelets 9 ho ou f 7 janvier 2001 au 10 janvier 2004 (renouvellement) Travail continu (art. 24 LTr) – Sarnatech Schweiz AG, 1337 Vallorbe ateliers des presses à injecter (duro- et thermomoulage), vernissage, usinage et contrôles 60 ho ou f</w:t>
      </w:r>
    </w:p>
    <w:p>
      <w:r>
        <w:rPr>
          <w:b/>
        </w:rPr>
        <w:t>E. 28</w:t>
      </w:r>
    </w:p>
    <w:p>
      <w:r>
        <w:t>janvier 2001 au 31 janvier 2004 (renouvellement) (ho = hommes, f = femmes, j = jeunes gens)</w:t>
      </w:r>
    </w:p>
    <w:p>
      <w:r>
        <w:t>1218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B. Braun Medical SA, 1023 Crissier ligne ECOFLAC - Plus 16 ho 5 février 2001 au 9 février 2002 – Sedirep SA, 1227 Carouge nettoyage et dégraissage industriels de Ventilation pour les restaurants, hôtels et autres entreprises établis sur tout le territoire suisse 8 ho 8 janvier 2001 au 12 janvier 2002 – Provimi Kliba SA, 1303 Cossonay-Gare moulin et usine de produits fourragers: fabrication, chargement et meunerie 22 ho 7 janvier 2001 au 10 janvier 2004 (modification) – Société générale d’affichage, 1001 Lausanne pose d’affiches dans des caissons lumineux suités dans les gares et/ou à proximité pour les gares de VD, ZH, BS, TI, GE, FR, LU, SG, BE, GR 70 ho ou f 7 janvier 2001 au 10 janvier 2004 (ho = hommes, f = femmes, j = jeunes gens)</w:t>
      </w:r>
    </w:p>
    <w:p>
      <w:r>
        <w:t>1219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20 mars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11 Cahier Numero Geschäftsnummer --- Numéro d'affaire Numero dell'oggetto Datum 20.03.2001 Date Data Seite 1217-1219 Page Pagina Ref. No 10 125 255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