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2001-0400 1109 vom 13. März 2001</w:t>
      </w:r>
    </w:p>
    <w:p>
      <w:r>
        <w:t>Bundesverwaltung, 2001-03-13, DE</w:t>
      </w:r>
    </w:p>
    <w:p>
      <w:r>
        <w:rPr>
          <w:b/>
        </w:rPr>
        <w:t xml:space="preserve">Quelle: </w:t>
      </w:r>
      <w:r>
        <w:t>https://mcp.opencaselaw.ch/entscheid/ch_vb_2001-0400_1109</w:t>
      </w:r>
    </w:p>
    <w:p>
      <w:r>
        <w:t>FR: CH_VB 2001-0400 1109 du 13 mars 2001</w:t>
      </w:r>
    </w:p>
    <w:p>
      <w:r>
        <w:t>IT: CH_VB 2001-0400 1109 del 13 marzo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2523/1998 contre la marque internationale n° 680 260 Bio- rektal est rejetée.</w:t>
      </w:r>
    </w:p>
    <w:p>
      <w:r>
        <w:rPr>
          <w:b/>
        </w:rPr>
        <w:t>E. 3</w:t>
      </w:r>
    </w:p>
    <w:p>
      <w:r>
        <w:t>La marque défenderesse IR-680 260 Biorektal sera définitivement admise à la protection en Suisse après l’entrée en force de la présente procédure.</w:t>
      </w:r>
    </w:p>
    <w:p>
      <w:r>
        <w:rPr>
          <w:b/>
        </w:rPr>
        <w:t>E. 4</w:t>
      </w:r>
    </w:p>
    <w:p>
      <w:r>
        <w:t>La taxe d'opposition de fr. 800.- reste acquise à l'Institut.</w:t>
      </w:r>
    </w:p>
    <w:p>
      <w:r>
        <w:rPr>
          <w:b/>
        </w:rPr>
        <w:t>E. 5</w:t>
      </w:r>
    </w:p>
    <w:p>
      <w:r>
        <w:t>Il n’est pas allouer de dépens.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13 mars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2523/98 In Bundesblatt Dans Feuille fédérale In Foglio federale Jahr 2001 Année Anno Band 1 Volume Volume Heft</w:t>
      </w:r>
    </w:p>
    <w:p>
      <w:r>
        <w:rPr>
          <w:b/>
        </w:rPr>
        <w:t>E. 10</w:t>
      </w:r>
    </w:p>
    <w:p>
      <w:r>
        <w:t>125 241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