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2001-0306 1053 vom 27. Februar 2001</w:t>
      </w:r>
    </w:p>
    <w:p>
      <w:r>
        <w:t>Bundesverwaltung, 2001-02-27, DE</w:t>
      </w:r>
    </w:p>
    <w:p>
      <w:r>
        <w:rPr>
          <w:b/>
        </w:rPr>
        <w:t xml:space="preserve">Quelle: </w:t>
      </w:r>
      <w:r>
        <w:t>https://mcp.opencaselaw.ch/entscheid/ch_vb_2001-0306_1053</w:t>
      </w:r>
    </w:p>
    <w:p>
      <w:r>
        <w:t>FR: CH_VB 2001-0306 1053 du 27 février 2001</w:t>
      </w:r>
    </w:p>
    <w:p>
      <w:r>
        <w:t>IT: CH_VB 2001-0306 1053 del 27 febbraio 2001</w:t>
      </w:r>
    </w:p>
    <w:p>
      <w:pPr>
        <w:pStyle w:val="Heading2"/>
      </w:pPr>
      <w:r>
        <w:t>Volltext</w:t>
      </w:r>
    </w:p>
    <w:p>
      <w:r>
        <w:t>2001-0306 1053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 10708 RSL COM Retail Service AG, Zürich 10737 MCI WorldCom AG, Zürich 10770 RSL COM Retail Service AG, Zürich 10820 N-Tel Com GmbH, Zürich 10825 ICS Interactive Communication Services SA, Genève 10835 Marconi Suisse Télécommunications Sàrl, Genève 10852 SwissOnline AG, Otelfingen Une liste complète des codes CS provisoirement ou définitivement attribués peut être consultée sur notre site internet à l’adresse suivante: http://www.bakom.ch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2001 Année Anno Band 1 Volume Volume Heft 08 Cahier Numero Geschäftsnummer --- Numéro d'affaire Numero dell'oggetto Datum 27.02.2001 Date Data Seite 1053-1053 Page Pagina Ref. No 10 125 219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