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2001-0260 675 vom 3. Februar 2001</w:t>
      </w:r>
    </w:p>
    <w:p>
      <w:r>
        <w:t>Bundesverwaltung, 2001-02-03, DE</w:t>
      </w:r>
    </w:p>
    <w:p>
      <w:r>
        <w:rPr>
          <w:b/>
        </w:rPr>
        <w:t xml:space="preserve">Quelle: </w:t>
      </w:r>
      <w:r>
        <w:t>https://mcp.opencaselaw.ch/entscheid/ch_vb_2001-0260_675</w:t>
      </w:r>
    </w:p>
    <w:p>
      <w:r>
        <w:t>FR: CH_VB 2001-0260 675 du 3 février 2001</w:t>
      </w:r>
    </w:p>
    <w:p>
      <w:r>
        <w:t>IT: CH_VB 2001-0260 675 del 3 febbraio 2001</w:t>
      </w:r>
    </w:p>
    <w:p>
      <w:pPr>
        <w:pStyle w:val="Heading2"/>
      </w:pPr>
      <w:r>
        <w:t>Erwägungen</w:t>
      </w:r>
    </w:p>
    <w:p>
      <w:r>
        <w:rPr>
          <w:b/>
        </w:rPr>
        <w:t>E. 3</w:t>
      </w:r>
    </w:p>
    <w:p>
      <w:r>
        <w:t>février 2001 Office du registre des navires suisses</w:t>
      </w:r>
    </w:p>
    <w:p>
      <w:r>
        <w:t>Schweizerisches Bundesarchiv, Digitale Amtsdruckschriften Archives fédérales suisses, Publications officielles numérisées Archivio federale svizzero, Pubblicazioni ufficiali digitali Registre des navires suisses In Bundesblatt Dans Feuille fédérale In Foglio federale Jahr 2001 Année Anno Band 1 Volume Volume Heft</w:t>
      </w:r>
    </w:p>
    <w:p>
      <w:r>
        <w:rPr>
          <w:b/>
        </w:rPr>
        <w:t>E. 07</w:t>
      </w:r>
    </w:p>
    <w:p>
      <w:r>
        <w:t>Cahier Numero Geschäftsnummer --- Numéro d'affaire Numero dell'oggetto Datum 20.02.2001 Date Data Seite 675-675 Page Pagina Ref. No</w:t>
      </w:r>
    </w:p>
    <w:p>
      <w:r>
        <w:rPr>
          <w:b/>
        </w:rPr>
        <w:t>E. 10</w:t>
      </w:r>
    </w:p>
    <w:p>
      <w:r>
        <w:t>125 182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