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2001-0236 1077 vom 26. November 2000</w:t>
      </w:r>
    </w:p>
    <w:p>
      <w:r>
        <w:t>Bundesverwaltung, 2000-11-26, DE</w:t>
      </w:r>
    </w:p>
    <w:p>
      <w:r>
        <w:rPr>
          <w:b/>
        </w:rPr>
        <w:t xml:space="preserve">Quelle: </w:t>
      </w:r>
      <w:r>
        <w:t>https://mcp.opencaselaw.ch/entscheid/ch_vb_2001-0236_1077</w:t>
      </w:r>
    </w:p>
    <w:p>
      <w:r>
        <w:t>FR: CH_VB 2001-0236 1077 du 26 novembre 2000</w:t>
      </w:r>
    </w:p>
    <w:p>
      <w:r>
        <w:t>IT: CH_VB 2001-0236 1077 del 26 novembre 2000</w:t>
      </w:r>
    </w:p>
    <w:p>
      <w:pPr>
        <w:pStyle w:val="Heading2"/>
      </w:pPr>
      <w:r>
        <w:t>Erwägungen</w:t>
      </w:r>
    </w:p>
    <w:p>
      <w:r>
        <w:rPr>
          <w:b/>
        </w:rPr>
        <w:t>E. 1</w:t>
      </w:r>
    </w:p>
    <w:p>
      <w:r>
        <w:t>Initiative populaire du 13 mai 1996 «pour un assouplissement de l’AVS - contre le relèvement de l’âge de la retraite des femmes»3 L’initiative populaire a été rejetée par le peuple, par 1 159 794 non contre 756 337 oui, ainsi que par les cantons, par 14 6/2 non contre 6 oui (annexe 2).</w:t>
      </w:r>
    </w:p>
    <w:p>
      <w:r>
        <w:rPr>
          <w:b/>
        </w:rPr>
        <w:t>E. 2</w:t>
      </w:r>
    </w:p>
    <w:p>
      <w:r>
        <w:t>Initiative populaire du 22 mai 1996 «pour une retraite à la carte dès 62 ans, tant pour les femmes que pour les hommes»4 L’initiative populaire a été rejetée par le peuple, par 1 038 985 non contre 885 772 oui, ainsi que par les cantons, par 13 6/2 non contre 7 oui (annexe 3).</w:t>
      </w:r>
    </w:p>
    <w:p>
      <w:r>
        <w:rPr>
          <w:b/>
        </w:rPr>
        <w:t>E. 3</w:t>
      </w:r>
    </w:p>
    <w:p>
      <w:r>
        <w:t>FF 1996 III 303, 1999 229</w:t>
      </w:r>
    </w:p>
    <w:p>
      <w:r>
        <w:rPr>
          <w:b/>
        </w:rPr>
        <w:t>E. 4</w:t>
      </w:r>
    </w:p>
    <w:p>
      <w:r>
        <w:t>FF 1996 V 119, 1999 230</w:t>
      </w:r>
    </w:p>
    <w:p>
      <w:r>
        <w:rPr>
          <w:b/>
        </w:rPr>
        <w:t>E. 5</w:t>
      </w:r>
    </w:p>
    <w:p>
      <w:r>
        <w:t>FF 1997 III 922, 2000 2032</w:t>
      </w:r>
    </w:p>
    <w:p>
      <w:r>
        <w:t>Votation populaire 1078 4 Initiative populaire du 10 septembre 1998 «pour des coûts hospitaliers moins élevés»6 L’initiative populaire a été rejetée par le peuple, par 1 574 528 non contre 343 008 oui, ainsi que par tous les cantons (annexe 5). Art. 3 Publication Le présent arrêté ainsi que la récapitulation des résultats de la votation seront publiés dans la Feuille fédérale. 22 février 2001 Au nom du Conseil fédéral suisse: Le président de la Confédération, Moritz Leuenberger La chancelière de la Confédération, Annemarie Huber-Hotz</w:t>
      </w:r>
    </w:p>
    <w:p>
      <w:r>
        <w:rPr>
          <w:b/>
        </w:rPr>
        <w:t>E. 6</w:t>
      </w:r>
    </w:p>
    <w:p>
      <w:r>
        <w:t>FF 1998 4355, 2000 2034</w:t>
      </w:r>
    </w:p>
    <w:p>
      <w:r>
        <w:t>Votation populaire 1079 Loi sur le personnel de la Confédération (LPers) Annexe 1 Cantons Electeurs Participation Bulletins n’entrant pas en ligne de compte Bulletins entrant en Oui Non Total dont Suisses de l’étranger Bulletins rentrés En % Blancs Nuls ligne de compte ZH 789 576 12 077 330 021 41.79</w:t>
      </w:r>
    </w:p>
    <w:p>
      <w:r>
        <w:rPr>
          <w:b/>
        </w:rPr>
        <w:t>E. 10</w:t>
      </w:r>
    </w:p>
    <w:p>
      <w:r>
        <w:t>490 OW 22 304 221 8 360 37.48 227 88 8 045 5 777 2 268 NW 27 150 231</w:t>
      </w:r>
    </w:p>
    <w:p>
      <w:r>
        <w:rPr>
          <w:b/>
        </w:rPr>
        <w:t>E. 11</w:t>
      </w:r>
    </w:p>
    <w:p>
      <w:r>
        <w:t>010 8 506 2 504 GL 24 550 402 9 296 37.86 254 6 9 036 6 471 2 565 ZG 65 035 736 30 180 46.40 667 28 29 485 22 992 6 493 FR 158 602 2 061 68 493 43.18 2 191 179 66 123 39 657 26 466 SO 164 254 1 491 72 162 43.93 1 171 70 70 921 49 943 20 978 BS 119 105 3 747 61 316 51.48 2 201 23 59 092 41 441 17 651 BL 176 158 1 943 71 538 40.61 1 864 241 69 433 50 435 18 998 SH 48 004 814 29 459 61.36 3 094 8 26 357 18 223 8 134 AR 35 626 582</w:t>
      </w:r>
    </w:p>
    <w:p>
      <w:r>
        <w:rPr>
          <w:b/>
        </w:rPr>
        <w:t>E. 16</w:t>
      </w:r>
    </w:p>
    <w:p>
      <w:r>
        <w:t>063 45.08 303 36 15 724 11 572 4 152 AI 10 026 125 3 577 35.67 75 10 3 492 2 578 914 SG 284 893 3 818 107 494 37.73 1 682 53 105 759 79 391 26 368 GR 128 046 1 729 41 760 32.61 1 097 237 40 426 26 569 13 857 AG 354 019 4 120 135 204 38.19 3 609 63 131 532 95 750 35 782 TG 142 468 1 611 57 461 40.33 1 952 585 54 924 40 022 14 902 TI 194 954 5 197 80 203 41.13 3 208 105 76 890 36 120 40 770 VD 367 250 7 036 133 391 36.32 5 100 372 127 919 73 025 54 894 VS 184 289 1 756 75 153 40.77 2 690 280 72 183 36 260 35 923 NE 104 241 2 169 40 052 38.42 1 861 44 38 147</w:t>
      </w:r>
    </w:p>
    <w:p>
      <w:r>
        <w:rPr>
          <w:b/>
        </w:rPr>
        <w:t>E. 19</w:t>
      </w:r>
    </w:p>
    <w:p>
      <w:r>
        <w:t>152 18 995 GE 211 889 7 758 98 885 46.66 4 016 94 94 775 50 254 44 521 JU 47 899 1 048 28 030 58.51 1 218 161 26 651 12 471 14 180 CH 4 680 971 72 582 1 944 222 41.53 60 698 7 148 1 876 376 1 253 995 622 381</w:t>
      </w:r>
    </w:p>
    <w:p>
      <w:r>
        <w:t>Votation populaire 1080 Initiative populaire «pour un assouplissement de l’AVS - contre le relèvement de l’âge de la retraite des femmes» Annexe 2 Cantons Electeurs Participation Bulletins n’entrant pas en ligne de compte Bulletins entrant en Oui Non Votes des cantons Total dont Suisses de l’étranger Bulletins rentrés En % Blancs Nuls ligne de compte Oui Non ZH 789 576 12 077 332 272 42.08 4 681 2 566 325 025 112 453 212 572 1 BE 676 546 8 604 292 377 43.21 4 397 126 287 854 104 084 183 770 1 LU 232 583 2 330 96 432 41.46 994 526 94 912 28 500 66 412 1 UR 25 550 203 9 268 36.27 136 110 9 022 2 786 6 236 1 SZ 85 954 773 36 776 42.78 415 987 35 374 9 590 25 784 1 OW</w:t>
      </w:r>
    </w:p>
    <w:p>
      <w:r>
        <w:rPr>
          <w:b/>
        </w:rPr>
        <w:t>E. 22</w:t>
      </w:r>
    </w:p>
    <w:p>
      <w:r>
        <w:t>304 221 8 381 37.57 139 86 8 156 2 063 6 093 1/2 NW</w:t>
      </w:r>
    </w:p>
    <w:p>
      <w:r>
        <w:rPr>
          <w:b/>
        </w:rPr>
        <w:t>E. 27</w:t>
      </w:r>
    </w:p>
    <w:p>
      <w:r>
        <w:t>150 231 11 561 42.58 163 109 11 289 2 862 8 427 1/2 GL 24 550 402 9 293 37.85 82 6 9 205 2 914 6 291 1 ZG 65 035 736</w:t>
      </w:r>
    </w:p>
    <w:p>
      <w:r>
        <w:rPr>
          <w:b/>
        </w:rPr>
        <w:t>E. 30</w:t>
      </w:r>
    </w:p>
    <w:p>
      <w:r>
        <w:t>181 46.40 273 24 29 884 8 619 21 265 1 FR 158 602 2 061 68 568 43.23 850 148 67 570</w:t>
      </w:r>
    </w:p>
    <w:p>
      <w:r>
        <w:rPr>
          <w:b/>
        </w:rPr>
        <w:t>E. 34</w:t>
      </w:r>
    </w:p>
    <w:p>
      <w:r>
        <w:t>103 33 467 1 SO 164 254 1 491 72 083 43.88 601 72 71 410 24 912 46 498 1 BS 119 105 3 747 61 534 51.66 1 048 19 60 467 23 013</w:t>
      </w:r>
    </w:p>
    <w:p>
      <w:r>
        <w:rPr>
          <w:b/>
        </w:rPr>
        <w:t>E. 37</w:t>
      </w:r>
    </w:p>
    <w:p>
      <w:r>
        <w:t>454 1/2 BL 176 158 1 943 71 762 40.73 734 234 70 794 25 926 44 868 1/2 SH 48 004 814 29 503 61.45 1 803 8 27 692 9 674 18 018 1 AR 35 626 582 16 208 45.49 138</w:t>
      </w:r>
    </w:p>
    <w:p>
      <w:r>
        <w:rPr>
          <w:b/>
        </w:rPr>
        <w:t>E. 37.29</w:t>
      </w:r>
    </w:p>
    <w:p>
      <w:r>
        <w:t>112 89 8 118 1 262 6 856 1/2 NW 27 150 231 11 571 42.61 163 113 11 295 1 892 9 403 1/2 GL 24 550 402 9 300 37.88 94 2 9 204 1 600 7 604 1 ZG 65 035 736 30 218 46.46 268 27 29 923 4 840 25 083 1 FR 158 602 2 061 68 507</w:t>
      </w:r>
    </w:p>
    <w:p>
      <w:r>
        <w:rPr>
          <w:b/>
        </w:rPr>
        <w:t>E. 41</w:t>
      </w:r>
    </w:p>
    <w:p>
      <w:r>
        <w:t>16 029 5 633 10 396 1/2 AI 10 026 125 3 584 35.74 31 5 3 548 767 2 781 1/2 SG 284 893 3 818 108 953 38.24 758 59 108 136 34 104 74 032 1 GR 128 046 1 729</w:t>
      </w:r>
    </w:p>
    <w:p>
      <w:r>
        <w:rPr>
          <w:b/>
        </w:rPr>
        <w:t>E. 41.13</w:t>
      </w:r>
    </w:p>
    <w:p>
      <w:r>
        <w:t>1 825 53 78 324 23 827 54 497 1 VD 367 250 7 036 133 363 36.31 2 343 270 130 750 23 406 107 344 1 VS 184 289 1 756 75 143 40.77 1 314 158 73 671 13 250 60 421 1 NE 104 241 2 169 40 160 38.52 708 36 39 416 7 534 31 882 1 GE 211 889 7 758 99 051 46.74 1 564 71 97 416 17 413 80 003 1 JU 47 899 1 048 28 140 58.74 500 79 27 561 6 013 21 548 1 CH 4 680 971 72 582 1 950 182 41.66 26 015 6 631 1 917 536 343 008 1 574 528 206/2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26 novembre 2000 (Loi sur le personnel de la Confédération; initiatives concernant l'âge de la retraite; initiative en faveur d'une redistribution des dépenses; initiative p... In Bundesblatt Dans Feuille fédérale In Foglio federale Jahr 2001 Année Anno Band 1 Volume Volume Heft 09 Cahier Numero Geschäftsnummer --- Numéro d'affaire Numero dell'oggetto Datum 06.03.2001 Date Data Seite 1077-1083 Page Pagina Ref. No 10 125 226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42</w:t>
      </w:r>
    </w:p>
    <w:p>
      <w:r>
        <w:t>195 32.95 453 237 41 505 14 220 27 285 1 AG 354 019 4 120 135 856 38.37 1 647 61 134 148</w:t>
      </w:r>
    </w:p>
    <w:p>
      <w:r>
        <w:rPr>
          <w:b/>
        </w:rPr>
        <w:t>E. 42.08</w:t>
      </w:r>
    </w:p>
    <w:p>
      <w:r>
        <w:t>4 148 2 577 325 595 52 945 272 650 1 BE 676 546 8 604 292 377</w:t>
      </w:r>
    </w:p>
    <w:p>
      <w:r>
        <w:rPr>
          <w:b/>
        </w:rPr>
        <w:t>E. 42.17</w:t>
      </w:r>
    </w:p>
    <w:p>
      <w:r>
        <w:t>3 588 2 578 326 860 121 163 205 697 1 BE 676 546 8 604 292 381</w:t>
      </w:r>
    </w:p>
    <w:p>
      <w:r>
        <w:rPr>
          <w:b/>
        </w:rPr>
        <w:t>E. 42.20</w:t>
      </w:r>
    </w:p>
    <w:p>
      <w:r>
        <w:t>3 621 2 566 327 024 131 791 195 233 1 BE 676 546 8 604 292 380</w:t>
      </w:r>
    </w:p>
    <w:p>
      <w:r>
        <w:rPr>
          <w:b/>
        </w:rPr>
        <w:t>E. 43</w:t>
      </w:r>
    </w:p>
    <w:p>
      <w:r>
        <w:t>519 90 629 1 TG 142 468 1 611 57 534 40.38 887 576 56 071 17 819 38 252 1 TI 194 954 5 197 80 204</w:t>
      </w:r>
    </w:p>
    <w:p>
      <w:r>
        <w:rPr>
          <w:b/>
        </w:rPr>
        <w:t>E. 43.19</w:t>
      </w:r>
    </w:p>
    <w:p>
      <w:r>
        <w:t>796 134 67 577 12 678 54 899 1 SO 164 254 1 491 72 210 43.96 491 58 71 661 12 373 59 288 1 BS 119 105 3 747 61 575 51.69 818 16 60 741 11 543 49 198 1/2 BL 176 158 1 943 71 828 40.77 625 237 70 966 11 137 59 829 1/2 SH 48 004 814 29 430 61.30 1 699 13 27 718 5 896 21 822 1 AR 35 626 582 16 217 45.52 109 39 16 069 2 929 13 140 1/2 AI 10 026 125 3 584 35.74 27 6 3 551 539 3 012 1/2 SG 284 893 3 818 108 656 38.13 653 29 107 974 18 768 89 206 1 GR 128 046 1 729 42 135 32.90 445 255 41 435 8 633 32 802 1 AG 354 019 4 120 135 770 38.35 1 674 68 134 028 24 276 109 752 1 TG 142 468 1 611 57 577 40.41 865 581 56 131 11 806 44 325 1 TI 194 954 5 197 80 202</w:t>
      </w:r>
    </w:p>
    <w:p>
      <w:r>
        <w:rPr>
          <w:b/>
        </w:rPr>
        <w:t>E. 43.21</w:t>
      </w:r>
    </w:p>
    <w:p>
      <w:r>
        <w:t>3 400 100 288 877 41 936 246 941 1 LU 232 583 2 330 96 468 41.47 907 524 95 037 17 471 77 566 1 UR 25 550 203 9 278 36.31 120 104 9 054 1 769 7 285 1 SZ 85 954 773 36 783 42.79 347 992 35 444 7 272 28 172 1 OW 22 304 221 8 319</w:t>
      </w:r>
    </w:p>
    <w:p>
      <w:r>
        <w:rPr>
          <w:b/>
        </w:rPr>
        <w:t>E. 43.23</w:t>
      </w:r>
    </w:p>
    <w:p>
      <w:r>
        <w:t>906 106 67 557 30 065 37 492 1 SO 164 254 1 491 72 246 43.98 461 57 71 728 23 191 48 537 1 BS 119 105 3 747 61 726 51.82 746 22 60 958 27 546 33 412 1/2 BL 176 158 1 943 72 164 40.96 707 224 71 233 26 665 44 568 1/2 SH 48 004 814 29 526 61.50 1 426 9 28 091 9 119 18 972 1 AR 35 626 582 16 309 45.77 106 39 16 164 4 542 11 622 1/2 AI 10 026 125 3 522 35.12 20 1 3 501 782 2 719 1/2 SG 284 893 3 818 108 956 38.24 585 37 108 334 32 100 76 234 1 GR 128 046 1 729 42 251 32.99 489 228 41 534 13 558 27 976 1 AG 354 019 4 120 136 220 38.47 1 333 45 134 842 40 296 94 546 1 TG 142 468 1 611 57 608 40.43 727 568 56 313 15 825 40 488 1 TI 194 954 5 197 80 204</w:t>
      </w:r>
    </w:p>
    <w:p>
      <w:r>
        <w:rPr>
          <w:b/>
        </w:rPr>
        <w:t>E. 47</w:t>
      </w:r>
    </w:p>
    <w:p>
      <w:r>
        <w:t>899 1 048 28 175 58.82 583 69 27 523 17 598 9 925 1 CH 4 680 971 72 582 1 950 308 41.66 27 527 6 650 1 916 131 756 337 1 159 794 6 14 6/2</w:t>
      </w:r>
    </w:p>
    <w:p>
      <w:r>
        <w:t>Votation populaire 1081 Initiative populaire «pour une retraite à la carte dès 62 ans, tant pour les femmes que pour les hommes» Annexe 3 Cantons Electeurs Participation Bulletins n’entrant pas en ligne de compte Bulletins entrant en Oui Non Votes des cantons Total dont Suisses de l’étranger Bulletins rentrés En % Blancs Nuls ligne de compte Oui Non ZH 789 576 12 077 333 211</w:t>
      </w:r>
    </w:p>
    <w:p>
      <w:r>
        <w:rPr>
          <w:b/>
        </w:rPr>
        <w:t>E. 48</w:t>
      </w:r>
    </w:p>
    <w:p>
      <w:r>
        <w:t>004 814 29 482 61.41 1 551 3 27 928 12 472 15 456 1 AR 35 626 582 16 111 45.22 112 40 15 959 5 542 10 417 1/2 AI 10 026 125 3 482 34.72 16 3 3 463 921 2 542 1/2 SG 284 893 3 818 108 997 38.25 551 32 108 414 41 539 66 875 1 GR 128 046 1 729 42 364 33.08 341 226 41 797 17 276 24 521 1 AG 354 019 4 120 136 252 38.48 1 260 51 134 941 53 796 81 145 1 TG 142 468 1 611 57 636 40.45 687 577 56 372 21 929 34 443 1 TI 194 954 5 197 80 203</w:t>
      </w:r>
    </w:p>
    <w:p>
      <w:r>
        <w:rPr>
          <w:b/>
        </w:rPr>
        <w:t>E. 50</w:t>
      </w:r>
    </w:p>
    <w:p>
      <w:r>
        <w:t>27 719 19 560 8 159 1 CH 4 680 971 72 582 1 952 766 41.71 21 625 6 384 1 924 757 885 772 1 038 985 7 13 6/2</w:t>
      </w:r>
    </w:p>
    <w:p>
      <w:r>
        <w:t>Votation populaire 1082 Initiative populaire «Economiser dans l’armée et la défense générale - pour davantage de paix et Annexe 4 d’emplois d’avenir (Initiative en faveur d’une redistribution des dépenses)» Cantons Electeurs Participation Bulletins n’entrant pas en ligne de compte Bulletins entrant en Oui Non Votes des cantons Total dont Suisses de l’étranger Bulletins rentrés En % Blancs Nuls ligne de compte Oui Non ZH 789 576 12 077 333 026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