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2001-0052 167 vom 24. September 2000</w:t>
      </w:r>
    </w:p>
    <w:p>
      <w:r>
        <w:t>Bundesverwaltung, 2000-09-24, DE</w:t>
      </w:r>
    </w:p>
    <w:p>
      <w:r>
        <w:rPr>
          <w:b/>
        </w:rPr>
        <w:t xml:space="preserve">Quelle: </w:t>
      </w:r>
      <w:r>
        <w:t>https://mcp.opencaselaw.ch/entscheid/ch_vb_2001-0052_167</w:t>
      </w:r>
    </w:p>
    <w:p>
      <w:r>
        <w:t>FR: CH_VB 2001-0052 167 du 24 septembre 2000</w:t>
      </w:r>
    </w:p>
    <w:p>
      <w:r>
        <w:t>IT: CH_VB 2001-0052 167 del 24 settembre 2000</w:t>
      </w:r>
    </w:p>
    <w:p>
      <w:pPr>
        <w:pStyle w:val="Heading2"/>
      </w:pPr>
      <w:r>
        <w:t>Erwägungen</w:t>
      </w:r>
    </w:p>
    <w:p>
      <w:r>
        <w:rPr>
          <w:b/>
        </w:rPr>
        <w:t>E. 1</w:t>
      </w:r>
    </w:p>
    <w:p>
      <w:r>
        <w:t>079 944 électeurs et tous les cantons auraient choisi le contre-projet, 570 401 électeurs l’initiative si les deux objets avaient été acceptés. Comme ces deux objets ont été rejetés aux deux premières questions, le résultat de la question subsidiaire ne joue donc aucun rôle (annexe 1, fin).</w:t>
      </w:r>
    </w:p>
    <w:p>
      <w:r>
        <w:rPr>
          <w:b/>
        </w:rPr>
        <w:t>E. 2</w:t>
      </w:r>
    </w:p>
    <w:p>
      <w:r>
        <w:t>FF 1999 7837</w:t>
      </w:r>
    </w:p>
    <w:p>
      <w:r>
        <w:rPr>
          <w:b/>
        </w:rPr>
        <w:t>E. 3</w:t>
      </w:r>
    </w:p>
    <w:p>
      <w:r>
        <w:t>Initiative populaire du 28 août 1995 „pour une réglementation de l’immigration“ 4 L’initiative populaire a été rejetée par le peuple, par 1 330 224 non contre 754 626 oui, ainsi que par tous les cantons (annexe 3).</w:t>
      </w:r>
    </w:p>
    <w:p>
      <w:r>
        <w:rPr>
          <w:b/>
        </w:rPr>
        <w:t>E. 4</w:t>
      </w:r>
    </w:p>
    <w:p>
      <w:r>
        <w:t>FF 1999 2352</w:t>
      </w:r>
    </w:p>
    <w:p>
      <w:r>
        <w:rPr>
          <w:b/>
        </w:rPr>
        <w:t>E. 5</w:t>
      </w:r>
    </w:p>
    <w:p>
      <w:r>
        <w:t>FF 2000 2030</w:t>
      </w:r>
    </w:p>
    <w:p>
      <w:r>
        <w:t>169 Initiative populaire „pour l’introduction d’un centime solaire (Initiative ’solaire’)“ et contre-projet de l’Assemblée fédérale (article constitutionnel sur une redevance pour l’encouragement des énergies renouvelables) Question 1: Initiative populaire Annexe 1 (début) Cantons Electeurs Participation Bulletins n’entrant pas en ligne de compte Bulletins entrant en Sans réponse Oui Non Votes des cantons Total dont Suisses de l’étranger Bulletins rentrés En % Blancs Nuls ligne de compte Oui Non ZH 788 120 12 204 389 493 49.42</w:t>
      </w:r>
    </w:p>
    <w:p>
      <w:r>
        <w:rPr>
          <w:b/>
        </w:rPr>
        <w:t>E. 7</w:t>
      </w:r>
    </w:p>
    <w:p>
      <w:r>
        <w:t>173 3 430 378 890 5 374 142 889 230 627 1 BE 676 975</w:t>
      </w:r>
    </w:p>
    <w:p>
      <w:r>
        <w:rPr>
          <w:b/>
        </w:rPr>
        <w:t>E. 8</w:t>
      </w:r>
    </w:p>
    <w:p>
      <w:r>
        <w:t>548 300 424 44.37 1 842 173 298 409 6 971 98 873 192 565 1 LU 232 385 2 344 113 803 48.97 1 489 720 111 594 1 847 31 095 78 652 1 UR 25 478 203</w:t>
      </w:r>
    </w:p>
    <w:p>
      <w:r>
        <w:rPr>
          <w:b/>
        </w:rPr>
        <w:t>E. 10</w:t>
      </w:r>
    </w:p>
    <w:p>
      <w:r>
        <w:t>042 45.07 229 145 9 668 86 2 414 7 168 1/2 NW 27 039 235</w:t>
      </w:r>
    </w:p>
    <w:p>
      <w:r>
        <w:rPr>
          <w:b/>
        </w:rPr>
        <w:t>E. 12</w:t>
      </w:r>
    </w:p>
    <w:p>
      <w:r>
        <w:t>806 47.36 193 714 11 899 117 2 876 8 906 1/2 GL 24 571 395 10 347 42.11 219 20 10 108 97 2 676 7 335 1 ZG 64 949 725 32 161 49.51 191 39 31 931 532 8 840 22 559 1 FR 158 626 2 028 73 276 46.19 2 597 343 70 336 1 307</w:t>
      </w:r>
    </w:p>
    <w:p>
      <w:r>
        <w:rPr>
          <w:b/>
        </w:rPr>
        <w:t>E. 14</w:t>
      </w:r>
    </w:p>
    <w:p>
      <w:r>
        <w:t>60 774 787 25 432 34 555 1/2 BL 175 866 1 929 81 035 46.07 664 330 80 041 1 375 27 331 51 335 1/2 SH 48 036 809 30 458 63.40 1 720 33 28 705 571 8 825</w:t>
      </w:r>
    </w:p>
    <w:p>
      <w:r>
        <w:rPr>
          <w:b/>
        </w:rPr>
        <w:t>E. 19</w:t>
      </w:r>
    </w:p>
    <w:p>
      <w:r>
        <w:t>309 1 AR 35 673 590 17 351 48.63 129</w:t>
      </w:r>
    </w:p>
    <w:p>
      <w:r>
        <w:rPr>
          <w:b/>
        </w:rPr>
        <w:t>E. 20</w:t>
      </w:r>
    </w:p>
    <w:p>
      <w:r>
        <w:t>6/2</w:t>
      </w:r>
    </w:p>
    <w:p>
      <w:r>
        <w:t>Résultat de la votation populaire 170 Initiative populaire „pour l’introduction d’un centime solaire (Initiative ’solaire’)“ et contre-projet de l’Assemblée fédérale (article constitutionnel sur une redevance pour l’encouragement des énergies renouvelables) Question 2: Contre-projet Question 3: Question subsidiaire Annexe 1 (fin) Cantons Participa- Sans Oui Non Votes des cantons Sans Initiative Contre- Votes des cantons tion en % réponse Oui Non réponse projet Initiative Contre- projet ZH 49.42 10 075 190 463 178 352 1 63 258 119 528 196 104 1 BE 44.37 10 464 144 440 143 505 1 52 346 85 980 160 083 1 LU 48.97 3 127 47 387 61 080 1</w:t>
      </w:r>
    </w:p>
    <w:p>
      <w:r>
        <w:rPr>
          <w:b/>
        </w:rPr>
        <w:t>E. 21</w:t>
      </w:r>
    </w:p>
    <w:p>
      <w:r>
        <w:t>208 31 065 59 321 1 UR 40.30 198 3 850 5 826 1 2 086 2 703 5 085 1 SZ 46.45 897 14 166</w:t>
      </w:r>
    </w:p>
    <w:p>
      <w:r>
        <w:rPr>
          <w:b/>
        </w:rPr>
        <w:t>E. 23</w:t>
      </w:r>
    </w:p>
    <w:p>
      <w:r>
        <w:t>299 1 8 147 9 417 20 798 1 OW 45.07 228 3 896 5 544 1/2 2 267 2 405 4 996 1/2 NW 47.36 265 4 353 7 281 1/2 2 085 3 017 6 797 1/2 GL 42.11 225 3 913 5 970 1 2 237 2 708 5 163 1 ZG 49.51 816 13 901 17 214 1 6 036 8 350 17 545 1 FR 46.19 1 832</w:t>
      </w:r>
    </w:p>
    <w:p>
      <w:r>
        <w:rPr>
          <w:b/>
        </w:rPr>
        <w:t>E. 27</w:t>
      </w:r>
    </w:p>
    <w:p>
      <w:r>
        <w:t>944 40 560 1 16 312 14 183 39 841 1 SO 47.50 1 990</w:t>
      </w:r>
    </w:p>
    <w:p>
      <w:r>
        <w:rPr>
          <w:b/>
        </w:rPr>
        <w:t>E. 28</w:t>
      </w:r>
    </w:p>
    <w:p>
      <w:r>
        <w:t>500 46 247 1 14 527 21 462 40 748 1 BS 51.77 1 741</w:t>
      </w:r>
    </w:p>
    <w:p>
      <w:r>
        <w:rPr>
          <w:b/>
        </w:rPr>
        <w:t>E. 33</w:t>
      </w:r>
    </w:p>
    <w:p>
      <w:r>
        <w:t>044 25 989 1/2 9 814 22 662 28 298 1/2 BL 46.07 2 172</w:t>
      </w:r>
    </w:p>
    <w:p>
      <w:r>
        <w:rPr>
          <w:b/>
        </w:rPr>
        <w:t>E. 36</w:t>
      </w:r>
    </w:p>
    <w:p>
      <w:r>
        <w:t>445</w:t>
      </w:r>
    </w:p>
    <w:p>
      <w:r>
        <w:rPr>
          <w:b/>
        </w:rPr>
        <w:t>E. 36.06</w:t>
      </w:r>
    </w:p>
    <w:p>
      <w:r>
        <w:t>2 849 233 63 262 21 535 41 727 1 NE 104 413 2 161 42 908</w:t>
      </w:r>
    </w:p>
    <w:p>
      <w:r>
        <w:rPr>
          <w:b/>
        </w:rPr>
        <w:t>E. 36.08</w:t>
      </w:r>
    </w:p>
    <w:p>
      <w:r>
        <w:t>1 443 170 64 776 17 816 46 960 1 NE 104 413 2 161 42 995</w:t>
      </w:r>
    </w:p>
    <w:p>
      <w:r>
        <w:rPr>
          <w:b/>
        </w:rPr>
        <w:t>E. 36.09</w:t>
      </w:r>
    </w:p>
    <w:p>
      <w:r>
        <w:t>4 519 319 61 564 18 979 42 585 1 NE 104 413 2 161 43 035</w:t>
      </w:r>
    </w:p>
    <w:p>
      <w:r>
        <w:rPr>
          <w:b/>
        </w:rPr>
        <w:t>E. 36.11</w:t>
      </w:r>
    </w:p>
    <w:p>
      <w:r>
        <w:t>2 701 25 346 33 489 1 18 158 11 063 32 315 1 NE 41.31 1 380 16 542 24 122 1 10 786 10 437 20 821 1 GE 50.43 2 400 53 327 48 207 1 14 762 31 630 57 542 1 JU 37.75 442 7 003 10 059 1 4 130 4 069 9 305 1 CH 44.70 58 798 922 481 1 055 977 4 1/2 16 5/2 386 911 570 401 1 079 944 20 6/2</w:t>
      </w:r>
    </w:p>
    <w:p>
      <w:r>
        <w:t>Résultat de la votation populaire 171 Article constitutionnel relatif à une redevance incitative sur l’énergie en faveur de l’environnement Annexe 2 (contre-projet à l’initiative „énergie et environnement“, qui a été retirée) Cantons Electeurs Participation Bulletins n’entrant pas en ligne de compte Bulletins entrant en Oui Non Votes des cantons Total dont Suisses de l’étranger Bulletins rentrés En % Blancs Nuls ligne de compte Oui Non ZH 788 120 12 204 391 569 49.68 15 359 3 349 372 861 192 817 180 044 1 BE 676 975 8 548 300 552 44.39 8 838 143 291 571 142 716 148 855 1 LU 232 385 2 344 114 413 49.23 3 215 707 110 491</w:t>
      </w:r>
    </w:p>
    <w:p>
      <w:r>
        <w:rPr>
          <w:b/>
        </w:rPr>
        <w:t>E. 41</w:t>
      </w:r>
    </w:p>
    <w:p>
      <w:r>
        <w:t>424 1/2 13 632 24 128</w:t>
      </w:r>
    </w:p>
    <w:p>
      <w:r>
        <w:rPr>
          <w:b/>
        </w:rPr>
        <w:t>E. 41.09</w:t>
      </w:r>
    </w:p>
    <w:p>
      <w:r>
        <w:t>1 780 56 41 072 14 003 27 069 1 GE 211 342 7 591 106 658 50.46 5 159 106 101 393 44 967 56 426 1 JU 47 927 1 057 18 163 37.89 682 21 17 460 6 032 11 428 1 CH 4 676 509 72 251 2 099 325 44.89 72 418 9 160 2 017 747 898 050 1 119 697 2 1/2 18 5/2</w:t>
      </w:r>
    </w:p>
    <w:p>
      <w:r>
        <w:t>Résultat de la votation populaire 172 Initiative populaire „pour une réglementation de l’immigration" Annexe 3 Cantons Electeurs Participation Bulletins n’entrant pas en ligne de compte Bulletins entrant en Oui Non Votes des cantons Total dont Suisses de l’étranger Bulletins rentrés En % Blancs Nuls ligne de compte Oui Non ZH 788 120 12 204 397 573 50.44 4 370 3 382 389 821 136 671 253 150 1 BE 676 975 8 548 301 301 44.50 3 027 122 298 152 109 637 188 515 1 LU 232 385 2 344 115 411 49.66 962 711 113 738 47 916 65 822 1 UR 25 478 203 10 601 41.60 130 133 10 338 4 094 6 244 1 SZ 85 738 759 39 984 46.63 235 948 38 801 18 773 20 028 1 OW 22 278 219 10 084 45.26 71 138 9 875 3 774 6 101 1/2 NW 27 039 235 12 894 47.68 112 661 12 121 4 846 7 275 1/2 GL 24 571 395 10 381</w:t>
      </w:r>
    </w:p>
    <w:p>
      <w:r>
        <w:rPr>
          <w:b/>
        </w:rPr>
        <w:t>E. 41.12</w:t>
      </w:r>
    </w:p>
    <w:p>
      <w:r>
        <w:t>2 816 54 849 84 922 1 28 763 36 701 77 123 1 TG 42.81 1 957 22 997 33 718 1 11 814 15 559 31 299 1 TI 35.60 2 475 28 636 33 863 1 15 114 18 154 31 706 1 VD 38.99 4 534 62 032 71 090 1 29 639 32 803 75 214 1 VS</w:t>
      </w:r>
    </w:p>
    <w:p>
      <w:r>
        <w:rPr>
          <w:b/>
        </w:rPr>
        <w:t>E. 41.17</w:t>
      </w:r>
    </w:p>
    <w:p>
      <w:r>
        <w:t>475 54 42 466 10 853 31 613 1 GE 211 342 7 591 107 607 50.91 1 115 55 106 437 25 366 81 071 1 JU 47 927 1 057 18 206 37.98 200 23 17 983 4 593 13 390 1 CH 4 676 509 72 251 2 117 053 45.26 23 232 8 971 2 084 850 754 626 1 330 224 20 6/2</w:t>
      </w:r>
    </w:p>
    <w:p>
      <w:r>
        <w:t>Résultat de la votation populaire 173 Initiative populaire „pour davantage de droits au peuple grâce au référendum avec contre-proposition Annexe 4 (Référendum constructif)“ Cantons Electeurs Participation Bulletins n’entrant pas en ligne de compte Bulletins entrant en Oui Non Votes des cantons Total dont Suisses de l’étranger Bulletins rentrés En % Blancs Nuls ligne de compte Oui Non ZH 788 120 12 204 389 816 49.46 20 252 3 279 366 285 125 995 240 290 1 BE 676 975 8 548 300 137 44.33 13 477 165 286 495 93 223 193 272 1 LU 232 385 2 344 114 238 49.15 4 496 706 109 036 35 036 74 000 1 UR 25 478 203 10 407 40.84 418 136 9 853 2 912 6 941 1 SZ 85 738 759 39 754 46.36 1 223 1 003 37 528 12 028 25 500 1 OW 22 278 219 10 047 45.09 457 134 9 456 2 642 6 814 1/2 NW 27 039 235 12 837 47.47 499 658 11 680 3 570 8 110 1/2 GL 24 571 395 10 366</w:t>
      </w:r>
    </w:p>
    <w:p>
      <w:r>
        <w:rPr>
          <w:b/>
        </w:rPr>
        <w:t>E. 41.21</w:t>
      </w:r>
    </w:p>
    <w:p>
      <w:r>
        <w:t>3 314 65 39 656 16 293 23 363 1 GE 211 342 7 591 106 649 50.46 5 833 110 100 706 41 057 59 649 1 JU 47 927 1 057 18 124 37.81 1 045 56 17 023 6 062 10 961 1 CH 4 676 509 72 251 2 095 513 44.80 101 274 9 433 1 984 806 676 776 1 308 030 20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24 septembre 2000 In Bundesblatt Dans Feuille fédérale In Foglio federale Jahr 2001 Année Anno Band 1 Volume Volume Heft 04 Cahier Numero Geschäftsnummer --- Numéro d'affaire Numero dell'oggetto Datum 30.01.2001 Date Data Seite 167-173 Page Pagina Ref. No 10 125 129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42</w:t>
      </w:r>
    </w:p>
    <w:p>
      <w:r>
        <w:t>281 1/2 SH 63.40 1 006 10 687 17 012 1 5 867 9 021 13 817 1 AR 48.63 442 7 223 9 537 1/2 3 469 4 826 8 907 1/2 AI 38.23 84 1 401 2 222 1/2 802 923 1 982 1/2 SG 44.76 3 070 56 052 66 815 1 22 181 34 163 69 593 1 GR 35.48 1 461 24 084 18 630 1 7 471 13 444 23 260 1 AG</w:t>
      </w:r>
    </w:p>
    <w:p>
      <w:r>
        <w:rPr>
          <w:b/>
        </w:rPr>
        <w:t>E. 42.18</w:t>
      </w:r>
    </w:p>
    <w:p>
      <w:r>
        <w:t>433 4 9 929 3 145 6 784 1 ZG 64 949 725 32 335 49.78 975 33 31 327 8 602 22 725 1 FR 158 626 2 028 73 819 46.53 3 889 286 69 644 22 580 47 064 1 SO 163 983 1 498 78 027 47.58 2 187 80 75 760 27 413 48 347 1 BS 119 468 3 742 62 390 52.22 2 675 17 59 698 22 336 37 362 1/2 BL 175 866 1 929 81 029 46.07 3 330 271 77 428 26 370 51 058 1/2 SH 48 036 809 30 677 63.86 3 609 19 27 049 9 128 17 921 1 AR 35 673 590 17 485 49.01 499 14 16 972 5 223 11 749 1/2 AI 10 066 130 3 882 38.56 99 10 3 773 900 2 873 1/2 SG 284 761 3 765 129 229 45.38 3 480 173 125 576 40 204 85 372 1 GR 127 916 1 719 45 402 35.49 2 095 382 42 925 14 303 28 622 1 AG 353 240 3 742 146 027 41.33 5 018 58 140 951 46 686 94 265 1 TG 142 428 1 603 61 175 42.95 2 687 862 57 626 17 940 39 686 1 TI 194 508 5 586 69 256 35.60 5 036 99 64 121 27 256 36 865 1 VD 366 762 6 949 142 968 38.98 9 729 494 132 745 46 893 85 852 1 VS 183 961 1 720 66 402</w:t>
      </w:r>
    </w:p>
    <w:p>
      <w:r>
        <w:rPr>
          <w:b/>
        </w:rPr>
        <w:t>E. 42.20</w:t>
      </w:r>
    </w:p>
    <w:p>
      <w:r>
        <w:t>257 4 10 108 3 756 6 352 1 ZG 64 949 725 32 435 49.93 639 30 31 766 14 000 17 766 1 FR 158 626 2 028 73 871 46.56 3 155 284 70 432 24 016 46 416 1 SO 163 983 1 498 78 061 47.60 1 667 80 76 314 29 971 46 343 1 BS 119 468 3 742 62 364 52.20 1 951 20 60 393 34 410 25 983 1/2 BL 175 866 1 929 81 055 46.08 2 122 268 78 665 36 505 42 160 1/2 SH</w:t>
      </w:r>
    </w:p>
    <w:p>
      <w:r>
        <w:rPr>
          <w:b/>
        </w:rPr>
        <w:t>E. 42.24</w:t>
      </w:r>
    </w:p>
    <w:p>
      <w:r>
        <w:t>85 10 10 286 4 577 5 709 1 ZG 64 949 725 32 633 50.24 230 28 32 375 11 417 20 958 1 FR 158 626 2 028 74 270 46.82 829 231 73 210 22 377</w:t>
      </w:r>
    </w:p>
    <w:p>
      <w:r>
        <w:rPr>
          <w:b/>
        </w:rPr>
        <w:t>E. 47</w:t>
      </w:r>
    </w:p>
    <w:p>
      <w:r>
        <w:t>000 63 491 1 UR 25 478 203 10 471</w:t>
      </w:r>
    </w:p>
    <w:p>
      <w:r>
        <w:rPr>
          <w:b/>
        </w:rPr>
        <w:t>E. 48</w:t>
      </w:r>
    </w:p>
    <w:p>
      <w:r>
        <w:t>036 809 30 777 64.07 2 482 18 28 277 11 259 17 018 1 AR 35 673 590 17 471 48.97 319 14 17 138 7 058 10 080 1/2 AI 10 066 130 3 872 38.46 78 7 3 787 1 329 2 458 1/2 SG 284 761 3 765 129 923 45.62 2 451 166 127 306 57 130 70 176 1 GR 127 916 1 719 45 725 35.74 1 439 382 43 904 24 008 19 896 1 AG 353 240 3 742 146 343 41.42 3 499 45 142 799 55 342 87 457 1 TG 142 428 1 603 61 263 43.01 1 937 858 58 468 24 470 33 998 1 TI 194 508 5 586 69 261 35.60 4 000 76 65 185 27 943 37 242 1 VD 366 762 6 949 142 896 38.96 7 001 386 135 509 52 402 83 107 1 VS 183 961 1 720 66 344</w:t>
      </w:r>
    </w:p>
    <w:p>
      <w:r>
        <w:rPr>
          <w:b/>
        </w:rPr>
        <w:t>E. 50</w:t>
      </w:r>
    </w:p>
    <w:p>
      <w:r>
        <w:t>511 1/2 SH 48 036 809 30 804 64.12 1 344 18 29 442 10 881 18 561 1 AR 35 673 590 17 696 49.60 110 14 17 572 6 746 10 826 1/2 AI 10 066 130 3 885 38.59 44 13 3 828 1 539 2 289 1/2 SG 284 761 3 765 132 573 46.55 832 186 131 555 54 354 77 201 1 GR 127 916 1 719 46 639 36.46 617 398 45 624 14 167 31 457 1 AG 353 240 3 742 148 107 41.92 1 046 49 147 012 69 718 77 294 1 TG 142 428 1 603 61 521 43.19 686 866 59 969 26 443 33 526 1 TI 194 508 5 586 69 262 35.60 1 761 72 67 429 27 364 40 065 1 VD 366 762 6 949 143 005 38.99 1 342 295 141 368 33 321 108 047 1 VS 183 961 1 720 66 389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