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2001-0051 117 vom 5. November 1999</w:t>
      </w:r>
    </w:p>
    <w:p>
      <w:r>
        <w:t>Bundesverwaltung, 1999-11-05, DE</w:t>
      </w:r>
    </w:p>
    <w:p>
      <w:r>
        <w:rPr>
          <w:b/>
        </w:rPr>
        <w:t xml:space="preserve">Quelle: </w:t>
      </w:r>
      <w:r>
        <w:t>https://mcp.opencaselaw.ch/entscheid/ch_vb_2001-0051_117</w:t>
      </w:r>
    </w:p>
    <w:p>
      <w:r>
        <w:t>FR: CH_VB 2001-0051 117 du 5 novembre 1999</w:t>
      </w:r>
    </w:p>
    <w:p>
      <w:r>
        <w:t>IT: CH_VB 2001-0051 117 del 5 novembre 1999</w:t>
      </w:r>
    </w:p>
    <w:p>
      <w:pPr>
        <w:pStyle w:val="Heading2"/>
      </w:pPr>
      <w:r>
        <w:t>Erwägungen</w:t>
      </w:r>
    </w:p>
    <w:p>
      <w:r>
        <w:rPr>
          <w:b/>
        </w:rPr>
        <w:t>E. 1</w:t>
      </w:r>
    </w:p>
    <w:p>
      <w:r>
        <w:t>La décision du 5 novembre 1999 de l’Institut rejetant l’opposition n° 2175 est annulée.</w:t>
      </w:r>
    </w:p>
    <w:p>
      <w:r>
        <w:rPr>
          <w:b/>
        </w:rPr>
        <w:t>E. 2</w:t>
      </w:r>
    </w:p>
    <w:p>
      <w:r>
        <w:t>La présente procédure est rayée du rôle et close par classement.</w:t>
      </w:r>
    </w:p>
    <w:p>
      <w:r>
        <w:rPr>
          <w:b/>
        </w:rPr>
        <w:t>E. 3</w:t>
      </w:r>
    </w:p>
    <w:p>
      <w:r>
        <w:t>La taxe d’opposition de fr. 800.-- reste acquise à l’Institut.</w:t>
      </w:r>
    </w:p>
    <w:p>
      <w:r>
        <w:rPr>
          <w:b/>
        </w:rPr>
        <w:t>E. 4</w:t>
      </w:r>
    </w:p>
    <w:p>
      <w:r>
        <w:t>Il n’est pas alloué de dépens.</w:t>
      </w:r>
    </w:p>
    <w:p>
      <w:r>
        <w:rPr>
          <w:b/>
        </w:rPr>
        <w:t>E. 5</w:t>
      </w:r>
    </w:p>
    <w:p>
      <w:r>
        <w:t>Le refus provisoire émis à l’encontre de la marque attaquée sera retiré dès que la présente décision sera entrée en force.</w:t>
      </w:r>
    </w:p>
    <w:p>
      <w:r>
        <w:rPr>
          <w:b/>
        </w:rPr>
        <w:t>E. 6</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 lectuelle, Einsteinstrasse 2, 3003 Berne. Les mémoires de recours doivent être présentés en trois exemplaires. Une copie de la décision attaquée est à joindre aux mémoires de recours.</w:t>
      </w:r>
    </w:p>
    <w:p>
      <w:r>
        <w:rPr>
          <w:b/>
        </w:rPr>
        <w:t>E. 11</w:t>
      </w:r>
    </w:p>
    <w:p>
      <w:r>
        <w:t>janvier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2175/1997 In Bundesblatt Dans Feuille fédérale In Foglio federale Jahr 2001 Année Anno Band 1 Volume Volume Heft 03 Cahier Numero Geschäftsnummer --- Numéro d'affaire Numero dell'oggetto Datum 23.01.2001 Date Data Seite 117-117 Page Pagina Ref. No 10 125 117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