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2000-2793 989 vom 10. Januar 2001</w:t>
      </w:r>
    </w:p>
    <w:p>
      <w:r>
        <w:t>Bundesverwaltung, 2001-01-10, DE</w:t>
      </w:r>
    </w:p>
    <w:p>
      <w:r>
        <w:rPr>
          <w:b/>
        </w:rPr>
        <w:t xml:space="preserve">Quelle: </w:t>
      </w:r>
      <w:r>
        <w:t>https://mcp.opencaselaw.ch/entscheid/ch_vb_2000-2793_989</w:t>
      </w:r>
    </w:p>
    <w:p>
      <w:r>
        <w:t>FR: CH_VB 2000-2793 989 du 10 janvier 2001</w:t>
      </w:r>
    </w:p>
    <w:p>
      <w:r>
        <w:t>IT: CH_VB 2000-2793 989 del 10 gennaio 2001</w:t>
      </w:r>
    </w:p>
    <w:p>
      <w:pPr>
        <w:pStyle w:val="Heading2"/>
      </w:pPr>
      <w:r>
        <w:t>Volltext</w:t>
      </w:r>
    </w:p>
    <w:p>
      <w:r>
        <w:t>2000-2793 989 Appendice 1 Arrêté fédéral Projet portant approbation de l’échange de notes avec la Principauté de Liechtenstein relatif à l’égalité de traitement dans les domaines de l’accès à la profession d’agent fiduciaire et de l’encouragement à la construction de logements du L’Assemblée fédérale de la Confédération suisse, vu les art. 54, al. 1, et 166, al. 2, de la Constitution, vu le message annexé au rapport du 10 janvier 2001 sur la politique économique extérieure 20001, arrête: Art. 1 1 L’échange de notes des 1er et 8 février 2000 entre la Confédération suisse et la Principauté de Liechtenstein relatif à l’égalité de traitement dans les domaines de l’accès à la profession d’agent fiduciaire et de l’encouragement à la construction de logements est approuvé (appendice 2). 2 Le Conseil fédéral est autorisé à ratifier l’échange de notes. Art. 2 Le présent arrêté n’est pas sujet au référendum en matière de traités internationaux. 1 FF 2001 985</w:t>
      </w:r>
    </w:p>
    <w:p>
      <w:r>
        <w:t>Schweizerisches Bundesarchiv, Digitale Amtsdruckschriften Archives fédérales suisses, Publications officielles numérisées Archivio federale svizzero, Pubblicazioni ufficiali digitali Arrêté fédéral portant approbation de l'échange de notes avec la Principauté de Liechtenstein relatif à l'égalité de traitement dans les domaines de l'accès à la profession d'agent fiduciaire et de l'encouragement à la construction de logements In Bundesblatt Dans Feuille fédérale In Foglio federale Jahr 2001 Année Anno Band 1 Volume Volume Heft 08 Cahier Numero Geschäftsnummer --- Numéro d'affaire Numero dell'oggetto Datum 27.02.2001 Date Data Seite 989-989 Page Pagina Ref. No 10 125 204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