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2000-2780 917 vom 27. Februar 2001</w:t>
      </w:r>
    </w:p>
    <w:p>
      <w:r>
        <w:t>Bundesverwaltung, 2001-02-27, DE</w:t>
      </w:r>
    </w:p>
    <w:p>
      <w:r>
        <w:rPr>
          <w:b/>
        </w:rPr>
        <w:t xml:space="preserve">Quelle: </w:t>
      </w:r>
      <w:r>
        <w:t>https://mcp.opencaselaw.ch/entscheid/ch_vb_2000-2780_917</w:t>
      </w:r>
    </w:p>
    <w:p>
      <w:r>
        <w:t>FR: CH_VB 2000-2780 917 du 27 février 2001</w:t>
      </w:r>
    </w:p>
    <w:p>
      <w:r>
        <w:t>IT: CH_VB 2000-2780 917 del 27 febbraio 2001</w:t>
      </w:r>
    </w:p>
    <w:p>
      <w:pPr>
        <w:pStyle w:val="Heading2"/>
      </w:pPr>
      <w:r>
        <w:t>Erwägungen</w:t>
      </w:r>
    </w:p>
    <w:p>
      <w:r>
        <w:rPr>
          <w:b/>
        </w:rPr>
        <w:t>E. 1</w:t>
      </w:r>
    </w:p>
    <w:p>
      <w:r>
        <w:t>Les droits et obligations des Parties au présent Accord relatifs aux subven- tions et aux mesures de compensation sont régies par les dispositions de l’art. XVI du GATT 1994 et de l’Accord de l’OMC sur les subventions et les mesures compensatoires, sauf dispositions spécifiques au présent article.</w:t>
      </w:r>
    </w:p>
    <w:p>
      <w:r>
        <w:rPr>
          <w:b/>
        </w:rPr>
        <w:t>E. 2</w:t>
      </w:r>
    </w:p>
    <w:p>
      <w:r>
        <w:t>Les Parties au présent Accord assurent la transparence quant aux mesures de subventionnement et aux mesures de compensation en échangeant leurs notifications annuelles faites à l’OMC conformément aux dispositions de l’art. XVI:1 du GATT 1994 et de l’art. 25 de l’Accord de l’OMC sur les subventions et les mesures compensatoires.</w:t>
      </w:r>
    </w:p>
    <w:p>
      <w:r>
        <w:rPr>
          <w:b/>
        </w:rPr>
        <w:t>E. 3</w:t>
      </w:r>
    </w:p>
    <w:p>
      <w:r>
        <w:t>Le Secrétariat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du 24 octobre 2000 du Comité mixte AELE-Maroc no 7, 2000 In Bundesblatt Dans Feuille fédérale In Foglio federale Jahr 2001 Année Anno Band 1 Volume Volume Heft</w:t>
      </w:r>
    </w:p>
    <w:p>
      <w:r>
        <w:rPr>
          <w:b/>
        </w:rPr>
        <w:t>E. 08</w:t>
      </w:r>
    </w:p>
    <w:p>
      <w:r>
        <w:t>Cahier Numero Geschäftsnummer --- Numéro d'affaire Numero dell'oggetto Datum 27.02.2001 Date Data Seite 917-917 Page Pagina Ref. No</w:t>
      </w:r>
    </w:p>
    <w:p>
      <w:r>
        <w:rPr>
          <w:b/>
        </w:rPr>
        <w:t>E. 10</w:t>
      </w:r>
    </w:p>
    <w:p>
      <w:r>
        <w:t>125 198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