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2000-2712 9 vom 9. Januar 2001</w:t>
      </w:r>
    </w:p>
    <w:p>
      <w:r>
        <w:t>Bundesverwaltung, 2001-01-09, DE</w:t>
      </w:r>
    </w:p>
    <w:p>
      <w:r>
        <w:rPr>
          <w:b/>
        </w:rPr>
        <w:t xml:space="preserve">Quelle: </w:t>
      </w:r>
      <w:r>
        <w:t>https://mcp.opencaselaw.ch/entscheid/ch_vb_2000-2712_9</w:t>
      </w:r>
    </w:p>
    <w:p>
      <w:r>
        <w:t>FR: CH_VB 2000-2712 9 du 9 janvier 2001</w:t>
      </w:r>
    </w:p>
    <w:p>
      <w:r>
        <w:t>IT: CH_VB 2000-2712 9 del 9 gennaio 2001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Aéroport International de Genève (AIG) Demande d’approbation des plans pour l’extension du parking P 51 Requérant: Aéroport International de Genève, 1215 Genève 15. Maître d’œuvre: C. Fischer SA, A. Fontaine, Barthassat &amp; Bailo, Ingé- nieurs civils; Frei, Stefani SA, Architectes, 112, route de Florissant, 1206 Genève. Objet: Parking P51, rénovation et surélévation niveau 4, 5 et 6, accès route de l’Aéroport; installation de deux ascen- seurs et deux blocs WC; modification des façades; création de trois sorties de secours côté route de Pré- Bois. L’objet de la présente demande se trouve entièrement dans la zone destinée à l’aéroport, sur la commune de Meyrin. Procédure: Les compétences et procédures en matière d’appro- bation des plans sont régies par les art. 37 à 37h de la loi sur l’aviation (LA; RS 748.0), dans sa teneur du 18 juin 1999 (en vigueur depuis le 1er janvier 2000) et par les dispositions de l’ordonnance sur l’infrastructure aéronautique (OSIA; RS 748.131.1), dans sa teneur du 2 février 2000 (en vigueur depuis le 1er mars 2000). Audition: Le Département fédéral de l’environnement, des trans- ports, de l’énergie et de la communication (DETEC) consulte directement le canton de Genève et les organes fédéraux intéressés. Le canton procède à l’audition des communes intéres- sées et des parties concernées. Enquête publique: Le dossier de demande peut être consulté du 9 janvier au 9 février 2001 auprès du Département de l’aména- gement, de l’équipement et du logement, Police des constructions, rue David-Dufour 5, 1211 Genève 8. Opposition: Quiconque a qualité de partie en vertu de la loi sur la procédure administrative (PA; RS 172.21) peut faire opposition auprès de l’Office fédéral de l’aviation ci- vile, Section installations et affaires économiques, Maulbeerstrasse 9, 3003 Berne, durant le délai de mise à l’enquête publique.</w:t>
      </w:r>
    </w:p>
    <w:p>
      <w:r>
        <w:rPr>
          <w:b/>
        </w:rPr>
        <w:t>E. 10</w:t>
      </w:r>
    </w:p>
    <w:p>
      <w:r>
        <w:t>125 082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