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2000-2669 67 vom 17. Dezember 1984</w:t>
      </w:r>
    </w:p>
    <w:p>
      <w:r>
        <w:t>Bundesverwaltung, 1984-12-17, DE</w:t>
      </w:r>
    </w:p>
    <w:p>
      <w:r>
        <w:rPr>
          <w:b/>
        </w:rPr>
        <w:t xml:space="preserve">Quelle: </w:t>
      </w:r>
      <w:r>
        <w:t>https://mcp.opencaselaw.ch/entscheid/ch_vb_2000-2669_67</w:t>
      </w:r>
    </w:p>
    <w:p>
      <w:r>
        <w:t>FR: CH_VB 2000-2669 67 du 17 décembre 1984</w:t>
      </w:r>
    </w:p>
    <w:p>
      <w:r>
        <w:t>IT: CH_VB 2000-2669 67 del 17 dicembre 1984</w:t>
      </w:r>
    </w:p>
    <w:p>
      <w:pPr>
        <w:pStyle w:val="Heading2"/>
      </w:pPr>
      <w:r>
        <w:t>Volltext</w:t>
      </w:r>
    </w:p>
    <w:p>
      <w:r>
        <w:t>2000-2669 67 Admission à la vérification d’appareils mesureurs des gaz d’échappement des moteurs à combustion du 16 janvier 2001 En vertu de l’art. 17 de la loi fédérale du 9 juin 1977 sur la métrologie, conformé- ment à l’art. 10 de l’ordonnance du 17 décembre 1984 sur la qualification des ins- truments de mesure (ordonnance sur les vérifications), et conformément à l’art. 6 de l’ordonnance du 20 octobre 1993 sur les appareils mesureurs des gaz d’échappement des moteurs à combustion, nous avons admis à la vérification les modèles suivants. Les personnes affectées par cette approbation ordinaire peuvent faire opposition par écrit auprès de l’Office fédéral de métrologie, 3084 Wabern, dans les 30 jours qui suivent cette notification. Fabricant: SUN ELECTRIC EUROPE b.v., Amsterdam (NL) 9451 6e adjonction Appareil mesureur des gaz d’échappement des moteurs à combus- tion à allumage commandé pour CO, CO2, HC et nombre de tours (O2 non soumis à approbation). Types: DGA 1800, DGA 1800-96 Fabricant: SPX Corporation, Kalamazoo (USA) 9455 2e adjonction Appareil mesureur des gaz d’échappement des moteurs à combus- tion à allumage commandé pour CO, CO2, HC et nombre de tours (O2 non soumis à approbation). Type: ALLEN/BEAR EGA 50-01-Y Fabricant: SAXON Junkalor GmbH, Dessau (D) 9811 3e adjonction Appareil mesureur des gaz d’échappement des moteurs à combus- tion à allumage commandé pour CO, CO2, HC et nombre de tours (O2 non soumis à approbation). Type: Infralyt CL</w:t>
      </w:r>
    </w:p>
    <w:p>
      <w:r>
        <w:t>Appareils mesureurs des gaz d’échappement des moteurs à combustion 68 Fabricant: SAXON Junkalor GmbH, Dessau (D) 9813 3e adjonction Appareil mesureur des gaz d’échappement des moteurs à combus- tion à allumage par compression pour coefficient d’opacité, nom- bre de tours et température de l’huile ainsi que des moteurs à com- bustion à allumage commandé pour CO, CO2, HC et nombre de tours (O2 non soumis à approbation). Type: Infralyt CL + Opacilyt 1020 16 janvier 2001 Office fédéral de métrologie: Le directeur, Wolfgang Schwitz</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allumage commandé In Bundesblatt Dans Feuille fédérale In Foglio federale Jahr 2001 Année Anno Band 1 Volume Volume Heft 02 Cahier Numero Geschäftsnummer --- Numéro d'affaire Numero dell'oggetto Datum 16.01.2001 Date Data Seite 67-68 Page Pagina Ref. No 10 125 098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