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2000-2289 5013 vom 7. November 2000</w:t>
      </w:r>
    </w:p>
    <w:p>
      <w:r>
        <w:t>Bundesverwaltung, 2000-11-07, DE</w:t>
      </w:r>
    </w:p>
    <w:p>
      <w:r>
        <w:rPr>
          <w:b/>
        </w:rPr>
        <w:t xml:space="preserve">Quelle: </w:t>
      </w:r>
      <w:r>
        <w:t>https://mcp.opencaselaw.ch/entscheid/ch_vb_2000-2289_5013</w:t>
      </w:r>
    </w:p>
    <w:p>
      <w:r>
        <w:t>FR: CH_VB 2000-2289 5013 du 7 novembre 2000</w:t>
      </w:r>
    </w:p>
    <w:p>
      <w:r>
        <w:t>IT: CH_VB 2000-2289 5013 del 7 novembre 2000</w:t>
      </w:r>
    </w:p>
    <w:p>
      <w:pPr>
        <w:pStyle w:val="Heading2"/>
      </w:pPr>
      <w:r>
        <w:t>Volltext</w:t>
      </w:r>
    </w:p>
    <w:p>
      <w:r>
        <w:t>2000-2289 5013 Loi sur les télécommunications Publication des codes de sélection du fournisseur définitivement attribués Selon l’art. 10, al. 3, de l’ordonnance de la Commission fédérale de la com- munication (ComCom) relative à la loi sur les télécommunications1, l’Office fédéral de la communication (OFCOM) publie comme suit les codes de sélection du fournisseur (codes CS) attribués définitivement: Code CS Titulaire 10749 Ipirion AG, Zürich 10799 Ipirion AG, Zürichh 10804 AUCS Communications Services (Schweiz) AG, Bülach 10809 Profitel AG, Zürich 10848 API - Trading GmbH, Carona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 7 novembre 2000 Office fédéral de la communication</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2000 Année Anno Band 1 Volume Volume Heft 44 Cahier Numero Geschäftsnummer --- Numéro d'affaire Numero dell'oggetto Datum 07.11.2000 Date Data Seite 5013-5013 Page Pagina Ref. No 10 124 939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