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2000-2250 5393 vom 4. September 2000</w:t>
      </w:r>
    </w:p>
    <w:p>
      <w:r>
        <w:t>Bundesverwaltung, 2000-09-04, DE</w:t>
      </w:r>
    </w:p>
    <w:p>
      <w:r>
        <w:rPr>
          <w:b/>
        </w:rPr>
        <w:t xml:space="preserve">Quelle: </w:t>
      </w:r>
      <w:r>
        <w:t>https://mcp.opencaselaw.ch/entscheid/ch_vb_2000-2250_5393</w:t>
      </w:r>
    </w:p>
    <w:p>
      <w:r>
        <w:t>FR: CH_VB 2000-2250 5393 du 4 septembre 2000</w:t>
      </w:r>
    </w:p>
    <w:p>
      <w:r>
        <w:t>IT: CH_VB 2000-2250 5393 del 4 settembre 2000</w:t>
      </w:r>
    </w:p>
    <w:p>
      <w:pPr>
        <w:pStyle w:val="Heading2"/>
      </w:pPr>
      <w:r>
        <w:t>Volltext</w:t>
      </w:r>
    </w:p>
    <w:p>
      <w:r>
        <w:t>2000-2250 5393 34106 Reprographe Reprograf/Reprografin Reprografo/Reprografa Reprographe A Règlement d’apprentissage et d’examen de fin d’apprentissage Modification du 4 septembre 2000 B Programme d’enseignement professionnel Modification du 4 septembre 2000 Entrée en vigueur 1er janvier 2001 Le texte de la modification du règlement et du programme d’enseignement profes- sionnel n’est pas publié dans la Feuille fédérale. Des tirés à part peuvent être obtenus auprès de l’EDMZ, 3003 Berne. 28 novembre 2000 Chancellerie fédérale</w:t>
      </w:r>
    </w:p>
    <w:p>
      <w:r>
        <w:t>Schweizerisches Bundesarchiv, Digitale Amtsdruckschriften Archives fédérales suisses, Publications officielles numérisées Archivio federale svizzero, Pubblicazioni ufficiali digitali Reprographe. Règlement d'apprentissage et d'examen de fin d'apprentissage In Bundesblatt Dans Feuille fédérale In Foglio federale Jahr 2000 Année Anno Band 1 Volume Volume Heft 47 Cahier Numero Geschäftsnummer --- Numéro d'affaire Numero dell'oggetto Datum 28.11.2000 Date Data Seite 5393-5393 Page Pagina Ref. No 10 124 991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