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2000-2111 4639 vom 17. September 2000</w:t>
      </w:r>
    </w:p>
    <w:p>
      <w:r>
        <w:t>Bundesverwaltung, 2000-09-17, DE</w:t>
      </w:r>
    </w:p>
    <w:p>
      <w:r>
        <w:rPr>
          <w:b/>
        </w:rPr>
        <w:t xml:space="preserve">Quelle: </w:t>
      </w:r>
      <w:r>
        <w:t>https://mcp.opencaselaw.ch/entscheid/ch_vb_2000-2111_4639</w:t>
      </w:r>
    </w:p>
    <w:p>
      <w:r>
        <w:t>FR: CH_VB 2000-2111 4639 du 17 septembre 2000</w:t>
      </w:r>
    </w:p>
    <w:p>
      <w:r>
        <w:t>IT: CH_VB 2000-2111 4639 del 17 settembre 2000</w:t>
      </w:r>
    </w:p>
    <w:p>
      <w:pPr>
        <w:pStyle w:val="Heading2"/>
      </w:pPr>
      <w:r>
        <w:t>Volltext</w:t>
      </w:r>
    </w:p>
    <w:p>
      <w:r>
        <w:t>2000-2111 4639 Demandes d'octroi de permis concernant la durée du travail Travail de nuit (art. 17 LTr) – Sydor SA, 2400 Le Locle usinage CNC 8 ho 17 septembre 2000 au 20 septembre 2003 (renouvellement) – Saia-Burgess Electronics AG (SA), 3280 Murten Produktionsabteilungen 120 M oder F 11. September 2000 bis 13 September 2003 (Erneuerung) – Werthanor SA, 2400 Le Locle décolletage et tournage CNC 3 ho 4 septembre 2000 au 6 septembre 2003 (renouvellement) – Alcatel Cable Suisse SA, 2016 Cortaillod diverse fabrication de câbles 110 ho 3 septembre 2000 au 6 septembre 2003 (modification) Travail du dimanche (art. 19 LTr) – Sydor SA, 2400 Le Locle usinage CNC 4 ho 17 septembre 2000 au 20 septembre 2003 (renouvellement) – Alcatel Cable Suisse SA, 2016 Cortaillod diverse fabrication de câbles 30 ho 3 septembre 2000 au 6 septembre 2003 (modification) Travail continu (art. 24 LTr) – Baxter Edwards AG, 2005 Neuchâtel production d’une protéine 80 ho 24 septembre 2000 au 29 septembre 2001 (ho = hommes, f = femmes, j = jeunes gens)</w:t>
      </w:r>
    </w:p>
    <w:p>
      <w:r>
        <w:t>4640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 031 322 29 45 / 29 50). 10 octobre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2000 Année Anno Band 1 Volume Volume Heft 40 Cahier Numero Geschäftsnummer --- Numéro d'affaire Numero dell'oggetto Datum 10.10.2000 Date Data Seite 4639-4640 Page Pagina Ref. No 10 124 877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