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2000-2066 4577 vom 12. Juni 1995</w:t>
      </w:r>
    </w:p>
    <w:p>
      <w:r>
        <w:t>Bundesverwaltung, 1995-06-12, DE</w:t>
      </w:r>
    </w:p>
    <w:p>
      <w:r>
        <w:rPr>
          <w:b/>
        </w:rPr>
        <w:t xml:space="preserve">Quelle: </w:t>
      </w:r>
      <w:r>
        <w:t>https://mcp.opencaselaw.ch/entscheid/ch_vb_2000-2066_4577</w:t>
      </w:r>
    </w:p>
    <w:p>
      <w:r>
        <w:t>FR: CH_VB 2000-2066 4577 du 12 juin 1995</w:t>
      </w:r>
    </w:p>
    <w:p>
      <w:r>
        <w:t>IT: CH_VB 2000-2066 4577 del 12 giugno 1995</w:t>
      </w:r>
    </w:p>
    <w:p>
      <w:pPr>
        <w:pStyle w:val="Heading2"/>
      </w:pPr>
      <w:r>
        <w:t>Volltext</w:t>
      </w:r>
    </w:p>
    <w:p>
      <w:r>
        <w:t>2000-2066 4577 Loi fédérale sur la sécurité d’installations et d’appareils techniques (LSIT) Normes techniques équipements de protection individuelle 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Mühlebachstrasse 54, 8008 Zurich. 22 septembre 2000 seco – Direction du travail Installations et appareils techniques Marcel Berthoud 1 Voir également FF 1997 IV 505, 1998 945, 1999 8992, 2000 1758</w:t>
      </w:r>
    </w:p>
    <w:p>
      <w:r>
        <w:t>4578 Annexe Normes techniques pour équipements de protection individuelle Numéro Titre Référence journal off. – CE EN 381-4 Vêtements de protection pour les utilisateurs de scies à chaîne tenues à la main – Partie 4: Méthodes d’essai pour les gants de protection contre les scies à chaîne 00/C 76/03 EN 381-7 Vêtements de protection pour utilisateurs de scies à chaîne tenues à la main – Partie 7: Exigences pour les gants de protection contre les scies à chaîne 00/C 76/03 EN 511 Gants de protection contre le froid 00/C 76/03 EN 1146/A2 Appareils de protection respiratoire – Appareils de protection respiratoire isolants autonomes à circuit ou- vert, à air comprimé avec cagoule (appareils d’évacuation à air comprimé avec cagoule) – Exigences, essais, mar- quage 00/C 76/03 EN 12270 Equipement d’alpinisme et d’escalade – Coinceurs – Exigences de sécurité et méthodes d’essai 00/C 76/03 EN 12275 Equipement d’alpinisme et d’escalade – Connecteurs – Exigences de sécurité et méthodes d’essai 00/C 76/03 EN ISO 14460 Vêtements de protection pour pilotes automobiles – Protection contre la chaleur et le feu – Exigences de performance et méthodes d’essai (ISO 14460:1999) 00/C 76/03 EN 50286 Vêtements de protection isolants pour installations basse tension 00/C 76/03 EN 50321 Chaussures électriquement isolantes pour travaux sur installations à basse tension 00/C 76/03 EN 250 Appareils respiratoires – Appareils de plongée autonomes à air comprimé et à circuit ouvert – Exigences, essai, marquage 00/C 159/03 Avertissement: La présomption de conformité donnée par la norme EN 250 de 1993 publiée au Journal officiel des Communautés européennes C 183 du 13.6.1998 cesse le 19.7.2000. EN 270/A1 Appareils de protection respiratoire – Appareils de protection respiratoire à adduction d’air comprimé avec cagoule – Exigences, essai, marquage 00/C 159/03 EN 271/A1 Appareils de protection respiratoire – Appareils de protection respiratoire isolants à adduction d’air comprimé ou à air libre à ventilation assisté avec cagoule utilisés pour les opérations de protection d’abrasifs – Exigences, essai, marquage 00/C 159/03 EN 1835 Appareils de protection respiratoire – Appareils de pro- tection respiratoire isolants à adduction d’air comprimé de construction légère, avec casque ou cagoule – Exigences, essai, marquage 00/C 159/03 EN 172/A1 Protection individuelle de l’oeil Filtres de protection solaire pour usage industriel 00/C 185/03 EN 966/A1 Casques de sports aériens 00/C 185/03</w:t>
      </w:r>
    </w:p>
    <w:p>
      <w:r>
        <w:t>4579 Numéro Titre Référence journal off. – CE EN 12083 Appareils de protection respiratoire – Filtres avec tuyaux respiratoires (filtres non montés sur une masque) – Filtres à particules, filtres antigaz et filtres combinés Exigences, essai, marquage 00/C 185/03 EN 12628 Accessoires de plongée – Bouées d’équilibrage et de sauvetage combinées – Exigences fonctionnelles et de sécurité méthodes d’essai 00/C 185/03 EN ISO 13997 Vêtements de protection – Propriétés mécaniques – Détermination de la résistance à la coupure par des objets tranchants (ISO 13997:1999) 00/C 185/03</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2000 Année Anno Band 1 Volume Volume Heft 39 Cahier Numero Geschäftsnummer --- Numéro d'affaire Numero dell'oggetto Datum 03.10.2000 Date Data Seite 4577-4579 Page Pagina Ref. No 10 124 859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