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2000-1793 4377 vom 18. August 2000</w:t>
      </w:r>
    </w:p>
    <w:p>
      <w:r>
        <w:t>Bundesverwaltung, 2000-08-18, DE</w:t>
      </w:r>
    </w:p>
    <w:p>
      <w:r>
        <w:rPr>
          <w:b/>
        </w:rPr>
        <w:t xml:space="preserve">Quelle: </w:t>
      </w:r>
      <w:r>
        <w:t>https://mcp.opencaselaw.ch/entscheid/ch_vb_2000-1793_4377</w:t>
      </w:r>
    </w:p>
    <w:p>
      <w:r>
        <w:t>FR: CH_VB 2000-1793 4377 du 18 août 2000</w:t>
      </w:r>
    </w:p>
    <w:p>
      <w:r>
        <w:t>IT: CH_VB 2000-1793 4377 del 18 agosto 2000</w:t>
      </w:r>
    </w:p>
    <w:p>
      <w:pPr>
        <w:pStyle w:val="Heading2"/>
      </w:pPr>
      <w:r>
        <w:t>Volltext</w:t>
      </w:r>
    </w:p>
    <w:p>
      <w:r>
        <w:t>2000-1793 4377 Liste 1 des toxiques, nouvelle édition 2000 L’édition 2000 de la liste 1 des toxiques (liste des substances toxiques) entre en vigueur le 1er octobre 2000. Elle comprend notamment les modifications publiées le 7 mars 2000 dans la Feuille fédérale (FF 2000 No 9 1180), pour autant qu’elles aient pris force de loi. On peut se la procurer auprès de l’Office fédéral des constructions et de la logistique (OFCL), EDMZ, 3003 Berne. 18 août 2000 Office fédéral de la santé publique: Le directeur, Zeltner</w:t>
      </w:r>
    </w:p>
    <w:p>
      <w:r>
        <w:t>Schweizerisches Bundesarchiv, Digitale Amtsdruckschriften Archives fédérales suisses, Publications officielles numérisées Archivio federale svizzero, Pubblicazioni ufficiali digitali Liste 1 des toxiques, 2000 In Bundesblatt Dans Feuille fédérale In Foglio federale Jahr 2000 Année Anno Band 1 Volume Volume Heft 35 Cahier Numero Geschäftsnummer --- Numéro d'affaire Numero dell'oggetto Datum 05.09.2000 Date Data Seite 4377-4377 Page Pagina Ref. No 10 124 799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