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2000-1670 1293 vom 6. Oktober 1995</w:t>
      </w:r>
    </w:p>
    <w:p>
      <w:r>
        <w:t>Bundesverwaltung, 1995-10-06, DE</w:t>
      </w:r>
    </w:p>
    <w:p>
      <w:r>
        <w:rPr>
          <w:b/>
        </w:rPr>
        <w:t xml:space="preserve">Quelle: </w:t>
      </w:r>
      <w:r>
        <w:t>https://mcp.opencaselaw.ch/entscheid/ch_vb_2000-1670_1293</w:t>
      </w:r>
    </w:p>
    <w:p>
      <w:r>
        <w:t>FR: CH_VB 2000-1670 1293 du 6 octobre 1995</w:t>
      </w:r>
    </w:p>
    <w:p>
      <w:r>
        <w:t>IT: CH_VB 2000-1670 1293 del 6 ottobre 1995</w:t>
      </w:r>
    </w:p>
    <w:p>
      <w:pPr>
        <w:pStyle w:val="Heading2"/>
      </w:pPr>
      <w:r>
        <w:t>Erwägungen</w:t>
      </w:r>
    </w:p>
    <w:p>
      <w:r>
        <w:rPr>
          <w:b/>
        </w:rPr>
        <w:t>E. 2</w:t>
      </w:r>
    </w:p>
    <w:p>
      <w:r>
        <w:t>FF 1996 III 38</w:t>
      </w:r>
    </w:p>
    <w:p>
      <w:r>
        <w:rPr>
          <w:b/>
        </w:rPr>
        <w:t>E. 3</w:t>
      </w:r>
    </w:p>
    <w:p>
      <w:r>
        <w:t>RS 951.93</w:t>
      </w:r>
    </w:p>
    <w:p>
      <w:r>
        <w:t>Moyens financiers permettant de remettre en état les forêts suite aux dégâts causés par l’ouragan Lothar. AF 1294 II Le présent arrêté n’est pas sujet au référendum. Conseil des Etats, 7 décembre 2000 Conseil national, 7 mars 2001 La présidente: Françoise Saudan Le secrétaire: Christoph Lanz Le président: Peter Hess Le secrétaire: Ueli Anliker</w:t>
      </w:r>
    </w:p>
    <w:p>
      <w:r>
        <w:t>Schweizerisches Bundesarchiv, Digitale Amtsdruckschriften Archives fédérales suisses, Publications officielles numérisées Archivio federale svizzero, Pubblicazioni ufficiali digitali Arrêté fédéral sur les cautionnements en faveur d'investissements dans les zones économiques en redéploiement In Bundesblatt Dans Feuille fédérale In Foglio federale Jahr 2001 Année Anno Band 1 Volume Volume Heft 13 Cahier Numero Geschäftsnummer --- Numéro d'affaire Numero dell'oggetto Datum 03.04.2001 Date Data Seite 1293-1294 Page Pagina Ref. No 10 125 284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