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2000-1245 3129 vom 8. Juni 2000</w:t>
      </w:r>
    </w:p>
    <w:p>
      <w:r>
        <w:t>Bundesverwaltung, 2000-06-08, DE</w:t>
      </w:r>
    </w:p>
    <w:p>
      <w:r>
        <w:rPr>
          <w:b/>
        </w:rPr>
        <w:t xml:space="preserve">Quelle: </w:t>
      </w:r>
      <w:r>
        <w:t>https://mcp.opencaselaw.ch/entscheid/ch_vb_2000-1245_3129</w:t>
      </w:r>
    </w:p>
    <w:p>
      <w:r>
        <w:t>FR: CH_VB 2000-1245 3129 du 8 juin 2000</w:t>
      </w:r>
    </w:p>
    <w:p>
      <w:r>
        <w:t>IT: CH_VB 2000-1245 3129 del 8 giugno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défenderesse est exclue de la procédure.</w:t>
      </w:r>
    </w:p>
    <w:p>
      <w:r>
        <w:rPr>
          <w:b/>
        </w:rPr>
        <w:t>E. 2</w:t>
      </w:r>
    </w:p>
    <w:p>
      <w:r>
        <w:t>L’opposition n° 3548/1999 à l’encontre de la marque internationale n° 709 364 Teddy’s est déclarée bien fondée.</w:t>
      </w:r>
    </w:p>
    <w:p>
      <w:r>
        <w:rPr>
          <w:b/>
        </w:rPr>
        <w:t>E. 3</w:t>
      </w:r>
    </w:p>
    <w:p>
      <w:r>
        <w:t>Après l’entrée en force de la présente décision, la marque n° IR-709 364 Teddy’s sera définitivement refusée à la protection en Suisse.</w:t>
      </w:r>
    </w:p>
    <w:p>
      <w:r>
        <w:rPr>
          <w:b/>
        </w:rPr>
        <w:t>E. 4</w:t>
      </w:r>
    </w:p>
    <w:p>
      <w:r>
        <w:t>La taxe d'opposition de 800 francs reste acquise à l'Institut.</w:t>
      </w:r>
    </w:p>
    <w:p>
      <w:r>
        <w:rPr>
          <w:b/>
        </w:rPr>
        <w:t>E. 5</w:t>
      </w:r>
    </w:p>
    <w:p>
      <w:r>
        <w:t>Il est mis à la charge de la défenderesse le paiement à l’opposante d'une somme de 1800 francs à titre de dépens, incluant le remboursement de la taxe d’opposition.</w:t>
      </w:r>
    </w:p>
    <w:p>
      <w:r>
        <w:rPr>
          <w:b/>
        </w:rPr>
        <w:t>E. 6</w:t>
      </w:r>
    </w:p>
    <w:p>
      <w:r>
        <w:t>La présente décision est notifiée aux parties; à la partie défenderesse par pu- blication dans la Feuille fédérale.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20 juin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3548/1999 In Bundesblatt Dans Feuille fédérale In Foglio federale Jahr 2000 Année Anno Band 1 Volume Volume Heft 24 Cahier Numero Geschäftsnummer --- Numéro d'affaire Numero dell'oggetto Datum 20.06.2000 Date Data Seite 3129-3129 Page Pagina Ref. No</w:t>
      </w:r>
    </w:p>
    <w:p>
      <w:r>
        <w:rPr>
          <w:b/>
        </w:rPr>
        <w:t>E. 10</w:t>
      </w:r>
    </w:p>
    <w:p>
      <w:r>
        <w:t>124 608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