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2000-1219 3809 vom 18. Dezember 1998</w:t>
      </w:r>
    </w:p>
    <w:p>
      <w:r>
        <w:t>Bundesverwaltung, 1998-12-18, DE</w:t>
      </w:r>
    </w:p>
    <w:p>
      <w:r>
        <w:rPr>
          <w:b/>
        </w:rPr>
        <w:t xml:space="preserve">Quelle: </w:t>
      </w:r>
      <w:r>
        <w:t>https://mcp.opencaselaw.ch/entscheid/ch_vb_2000-1219_3809</w:t>
      </w:r>
    </w:p>
    <w:p>
      <w:r>
        <w:t>FR: CH_VB 2000-1219 3809 du 18 décembre 1998</w:t>
      </w:r>
    </w:p>
    <w:p>
      <w:r>
        <w:t>IT: CH_VB 2000-1219 3809 del 18 dicembre 1998</w:t>
      </w:r>
    </w:p>
    <w:p>
      <w:pPr>
        <w:pStyle w:val="Heading2"/>
      </w:pPr>
      <w:r>
        <w:t>Erwägungen</w:t>
      </w:r>
    </w:p>
    <w:p>
      <w:r>
        <w:rPr>
          <w:b/>
        </w:rPr>
        <w:t>E. 1</w:t>
      </w:r>
    </w:p>
    <w:p>
      <w:r>
        <w:t>L’initiative populaire «pour une durée du travail réduite», déposée le 5 novembre 1999, est valable; elle sera soumise au vote du peuple et des cantons.</w:t>
      </w:r>
    </w:p>
    <w:p>
      <w:r>
        <w:rPr>
          <w:b/>
        </w:rPr>
        <w:t>E. 2</w:t>
      </w:r>
    </w:p>
    <w:p>
      <w:r>
        <w:t>Elle peut être dépassée de 100 heures de travail supplémentaire au plus, qui don- nent droit à un supplément. En règle générale, les heures de travail supplémentaire sont compensées par du temps libre. Elles peuvent être reportées sur l’année sui- vante.</w:t>
      </w:r>
    </w:p>
    <w:p>
      <w:r>
        <w:rPr>
          <w:b/>
        </w:rPr>
        <w:t>E. 3</w:t>
      </w:r>
    </w:p>
    <w:p>
      <w:r>
        <w:t>La durée maximale de la semaine de travail est de 48 heures, heures de travail supplémentaire y comprises. Elle ne peut être dépassée. Tout contrat de travail fixe la durée du travail usuelle.</w:t>
      </w:r>
    </w:p>
    <w:p>
      <w:r>
        <w:rPr>
          <w:b/>
        </w:rPr>
        <w:t>E. 4</w:t>
      </w:r>
    </w:p>
    <w:p>
      <w:r>
        <w:t>Les personnes travaillant à temps partiel ne doivent pas être discriminées par rap- port aux personnes travaillant à plein temps. Cette règle vaut en particulier pour l’embauche, l’attribution des tâches, l’aménagement des conditions du travail, la 1 RO 1999 2556 2 FF 1999 9107 3 FF 2000 3776</w:t>
      </w:r>
    </w:p>
    <w:p>
      <w:r>
        <w:t>Initiative populaire 3810 formation et le perfectionnement professionnels, l’avancement, le licenciement et les assurances sociales, prévoyance professionnelle y comprise. II Les dispositions transitoires de la Constitution sont complétées comme suit: Art. 196, titre médian Dispositions transitoires selon l’arrêté fédéral du 18 décembre 1998 relatif à une mise à jour de la Constitution fédérale Art. 197 (nouveau) Dispositions transitoires après l’acceptation de la Constitution du 18 avril 1999 1. Dispositions transitoires ad art. 110a 1 Dans l’année qui suit l’acceptation de l’initiative populaire, la durée maximale du travail est ramenée à 2184 heures, moins les jours fériés et les jours de vacances prévus par la loi. Elle est ensuite réduite de 52 heures par an jusqu’à ce qu’elle atteigne 1872 heures. Le nombre d’heures des emplois à temps partiel est diminué en proportion ou le salaire horaire augmenté en proportion. 2 Les réductions de la durée du travail résultant des présentes dispositions ne doivent entraîner aucune réduction de salaire pour les travailleurs et les travailleuses dont le salaire brut ne dépasse pas 150 % de la moyenne des salaires versés en Suisse. 3 La Confédération accorde une aide financière de durée limitée aux entreprises qui réduisent la durée du travail de 10 % ou plus en un an et qui s’engagent, dans un contrat passé avec elle et avec les associations de travailleurs et de travailleuses compétentes, à créer ou à maintenir des postes.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fédérale concernant l'initiative populaire «pour une durée du travail réduite» In Bundesblatt Dans Feuille fédérale In Foglio federale Jahr 2000 Année Anno Band 1 Volume Volume Heft 30 Cahier Numero Geschäftsnummer --- Numéro d'affaire Numero dell'oggetto Datum 02.08.2000 Date Data Seite 3809-3810 Page Pagina Ref. No 10 124 741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