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2000-1171 3585 vom 18. Juli 2000</w:t>
      </w:r>
    </w:p>
    <w:p>
      <w:r>
        <w:t>Bundesverwaltung, 2000-07-18, DE</w:t>
      </w:r>
    </w:p>
    <w:p>
      <w:r>
        <w:rPr>
          <w:b/>
        </w:rPr>
        <w:t xml:space="preserve">Quelle: </w:t>
      </w:r>
      <w:r>
        <w:t>https://mcp.opencaselaw.ch/entscheid/ch_vb_2000-1171_3585</w:t>
      </w:r>
    </w:p>
    <w:p>
      <w:r>
        <w:t>FR: CH_VB 2000-1171 3585 du 18 juillet 2000</w:t>
      </w:r>
    </w:p>
    <w:p>
      <w:r>
        <w:t>IT: CH_VB 2000-1171 3585 del 18 luglio 2000</w:t>
      </w:r>
    </w:p>
    <w:p>
      <w:pPr>
        <w:pStyle w:val="Heading2"/>
      </w:pPr>
      <w:r>
        <w:t>Volltext</w:t>
      </w:r>
    </w:p>
    <w:p>
      <w:r>
        <w:t>2000-1171 3585 Arrêté fédéral Projet concernant les projets de construction et d’acquisition de terrains et d’immeubles du domaine des EPF (Programme de construction 2001 du domaine des EPF) du L’Assemblée fédérale de la Confédération suisse, vu l’art. 167 de la Constitution fédérale, vu le message du Conseil fédéral du 5 juin 20001, arrête: Art. 1 Crédit d’engagement Un crédit d’engagement d’un montant de 114 400 000 francs est octroyé au Conseil fédéral sous forme de crédit de programme pour les projets énumérés en annexe. Art. 2 Transferts au sein du crédit d’engagement 1 Le Conseil des EPF peut, en accord avec l’Administration fédérale des finances, procéder à des transferts limités dans le cadre du crédit d’engagement. 2 Les crédits de paiement doivent figurer dans les budgets prévisionnels annuels. Art. 3 Disposition finale Le présent arrêté n’est pas sujet au référendum. 1 FF 2000 3555</w:t>
      </w:r>
    </w:p>
    <w:p>
      <w:r>
        <w:t>Programme de construction 2001 du domaine des EPF. AF 3586 Annexe Liste des crédits d’ouvrages Crédit d’engagement non soumis au frein aux dépenses a. Projets d’un coût dépassant 10 millions de francs Francs Modification projet Quartier Nord (crédit additionnel) Ecole polytechnique fédérale de Lausanne (EPFL) Projet no 3419.163 (ch.. 22) 13 600 000 Total 13 600 000 b. Projets d’un coût inférieur à 10 millions de francs Projets figurant dans la liste d’ouvrages du ch. 4 du programme de construction 2001 du domaine des EPF Total 100 800 000 Montant total du crédit d’engagement 114 400 000</w:t>
      </w:r>
    </w:p>
    <w:p>
      <w:r>
        <w:t>Schweizerisches Bundesarchiv, Digitale Amtsdruckschriften Archives fédérales suisses, Publications officielles numérisées Archivio federale svizzero, Pubblicazioni ufficiali digitali Arrêté fédéral concernant les projets de construction et d'acquisition de terrains et d'immeubles du domaine des EPF (Programme de construction 2001 du domaine des EPF) In Bundesblatt Dans Feuille fédérale In Foglio federale Jahr 2000 Année Anno Band 1 Volume Volume Heft 28 Cahier Numero Geschäftsnummer --- Numéro d'affaire Numero dell'oggetto Datum 18.07.2000 Date Data Seite 3585-3586 Page Pagina Ref. No 10 124 702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