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2000-0737 4655 vom 6. Oktober 2000</w:t>
      </w:r>
    </w:p>
    <w:p>
      <w:r>
        <w:t>Bundesverwaltung, 2000-10-06, DE</w:t>
      </w:r>
    </w:p>
    <w:p>
      <w:r>
        <w:rPr>
          <w:b/>
        </w:rPr>
        <w:t xml:space="preserve">Quelle: </w:t>
      </w:r>
      <w:r>
        <w:t>https://mcp.opencaselaw.ch/entscheid/ch_vb_2000-0737_4655</w:t>
      </w:r>
    </w:p>
    <w:p>
      <w:r>
        <w:t>FR: CH_VB 2000-0737 4655 du 6 octobre 2000</w:t>
      </w:r>
    </w:p>
    <w:p>
      <w:r>
        <w:t>IT: CH_VB 2000-0737 4655 del 6 ottobre 2000</w:t>
      </w:r>
    </w:p>
    <w:p>
      <w:pPr>
        <w:pStyle w:val="Heading2"/>
      </w:pPr>
      <w:r>
        <w:t>Erwägungen</w:t>
      </w:r>
    </w:p>
    <w:p>
      <w:r>
        <w:rPr>
          <w:b/>
        </w:rPr>
        <w:t>E. 1</w:t>
      </w:r>
    </w:p>
    <w:p>
      <w:r>
        <w:t>L’initiative populaire du 16 mars 1999 «Pour plus de sécurité à l’intérieur des localités grâce à une vitesse maximale de 30 km/h assortie d’exceptions (Rue pour tous)» est valable et sera soumise au vote du peuple et des cantons.</w:t>
      </w:r>
    </w:p>
    <w:p>
      <w:r>
        <w:rPr>
          <w:b/>
        </w:rPr>
        <w:t>E. 2</w:t>
      </w:r>
    </w:p>
    <w:p>
      <w:r>
        <w:t>L’initiative3, adaptée à la Constitution du 18 avril 1999, a la teneur suivante: I La Constitution est complétée comme suit: Art. 82, al. 4.4</w:t>
      </w:r>
    </w:p>
    <w:p>
      <w:r>
        <w:rPr>
          <w:b/>
        </w:rPr>
        <w:t>E. 4</w:t>
      </w:r>
    </w:p>
    <w:p>
      <w:r>
        <w:t>assorti d’une disposition transitoire</w:t>
      </w:r>
    </w:p>
    <w:p>
      <w:r>
        <w:t>Inititiative populaire 4656 II Les dispositions transitoires de la Constitution sont complétées comme suit: Art. 196, titre médian Dispositions transitoires selon l’arrêté fédéral du 18 décembre 1998 relatif à une mise à jour de la Constitution fédérale Art. 197 Dispositions transitoires après acceptation de la Constitution du 18 avril 1999 1. Disposition transitoire ad art. 82 (Circulation routière) Dans l’année qui suit l’acceptation par le peuple et par les cantons de l’art. 82, al. 4, les autorités compétentes édictent les dispositions d’application nécessaires et ordonnent l’introduction des vitesses maximales à l’intérieur des localités. Art. 2 L’Assemblée fédérale recommande au peuple et aux cantons de rejeter l’initiative. Conseil national, 6 octobre 2000 Conseil des Etats, 6 octobre 2000 Le président: Seiler Le secrétaire: Anliker Le président: Schmid Carlo Le secrétaire: Lanz</w:t>
      </w:r>
    </w:p>
    <w:p>
      <w:r>
        <w:t>Schweizerisches Bundesarchiv, Digitale Amtsdruckschriften Archives fédérales suisses, Publications officielles numérisées Archivio federale svizzero, Pubblicazioni ufficiali digitali Arrêté fédéral relatif à l'initiative populaire «pour plus de sécurité à l'intérieur des localités grâce à une vitesse maximale de 30 km/h assortie d'exceptions (Rue pour tous)» In Bundesblatt Dans Feuille fédérale In Foglio federale Jahr 2000 Année Anno Band 1 Volume Volume Heft 41 Cahier Numero Geschäftsnummer --- Numéro d'affaire Numero dell'oggetto Datum 17.10.2000 Date Data Seite 4655-4656 Page Pagina Ref. No 10 124 882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