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2000-0727 1753 vom 20. Januar 2000</w:t>
      </w:r>
    </w:p>
    <w:p>
      <w:r>
        <w:t>Bundesverwaltung, 2000-01-20, DE</w:t>
      </w:r>
    </w:p>
    <w:p>
      <w:r>
        <w:rPr>
          <w:b/>
        </w:rPr>
        <w:t xml:space="preserve">Quelle: </w:t>
      </w:r>
      <w:r>
        <w:t>https://mcp.opencaselaw.ch/entscheid/ch_vb_2000-0727_1753</w:t>
      </w:r>
    </w:p>
    <w:p>
      <w:r>
        <w:t>FR: CH_VB 2000-0727 1753 du 20 janvier 2000</w:t>
      </w:r>
    </w:p>
    <w:p>
      <w:r>
        <w:t>IT: CH_VB 2000-0727 1753 del 20 gennaio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L’opposition n° 3062/1998 à l’encontre de la marque internationale n° 692 831 Sotty (écriture spéciale) est rejetée.</w:t>
      </w:r>
    </w:p>
    <w:p>
      <w:r>
        <w:rPr>
          <w:b/>
        </w:rPr>
        <w:t>E. 2</w:t>
      </w:r>
    </w:p>
    <w:p>
      <w:r>
        <w:t>Le refus provisoire total sur opposition du 18 novembre 1998 à l’encontre de la marque défenderesse sera retiré une fois la présente décision entrée en force.</w:t>
      </w:r>
    </w:p>
    <w:p>
      <w:r>
        <w:rPr>
          <w:b/>
        </w:rPr>
        <w:t>E. 3</w:t>
      </w:r>
    </w:p>
    <w:p>
      <w:r>
        <w:t>La taxe d'opposition de fr. 800.- reste acquise à l'Institut.</w:t>
      </w:r>
    </w:p>
    <w:p>
      <w:r>
        <w:rPr>
          <w:b/>
        </w:rPr>
        <w:t>E. 4</w:t>
      </w:r>
    </w:p>
    <w:p>
      <w:r>
        <w:t>Il n’est pas alloué de dépens.</w:t>
      </w:r>
    </w:p>
    <w:p>
      <w:r>
        <w:rPr>
          <w:b/>
        </w:rPr>
        <w:t>E. 5</w:t>
      </w:r>
    </w:p>
    <w:p>
      <w:r>
        <w:t>La présente décision est notifiée aux parties (par publication dans la FOSC à la partie défenderesse). Voies de droit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21 mars 2000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3062/1998 In Bundesblatt Dans Feuille fédérale In Foglio federale Jahr 2000 Année Anno Band 1 Volume Volume Heft 13 Cahier Numero Geschäftsnummer --- Numéro d'affaire Numero dell'oggetto Datum 04.04.2000 Date Data Seite 1753-1753 Page Pagina Ref. No</w:t>
      </w:r>
    </w:p>
    <w:p>
      <w:r>
        <w:rPr>
          <w:b/>
        </w:rPr>
        <w:t>E. 10</w:t>
      </w:r>
    </w:p>
    <w:p>
      <w:r>
        <w:t>124 415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