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2000-0383 2811 vom 30. Mai 2000</w:t>
      </w:r>
    </w:p>
    <w:p>
      <w:r>
        <w:t>Bundesverwaltung, 2000-05-30, DE</w:t>
      </w:r>
    </w:p>
    <w:p>
      <w:r>
        <w:rPr>
          <w:b/>
        </w:rPr>
        <w:t xml:space="preserve">Quelle: </w:t>
      </w:r>
      <w:r>
        <w:t>https://mcp.opencaselaw.ch/entscheid/ch_vb_2000-0383_2811</w:t>
      </w:r>
    </w:p>
    <w:p>
      <w:r>
        <w:t>FR: CH_VB 2000-0383 2811 du 30 mai 2000</w:t>
      </w:r>
    </w:p>
    <w:p>
      <w:r>
        <w:t>IT: CH_VB 2000-0383 2811 del 30 maggio 2000</w:t>
      </w:r>
    </w:p>
    <w:p>
      <w:pPr>
        <w:pStyle w:val="Heading2"/>
      </w:pPr>
      <w:r>
        <w:t>Volltext</w:t>
      </w:r>
    </w:p>
    <w:p>
      <w:r>
        <w:t>2000-0383 2811 A Code pénal suisse Projet Code pénal militaire (Infractions contre l'intégrité sexuelle; prescription en cas d'infractions contre l'intégrité sexuelle des enfants) Modification du L'Assemblée fédérale de la Confédération suisse, vu le message du Conseil fédéral du 10 mai 20001, arrête: I Le code pénal suisse2 est modifié comme suit: Art. 201 (nouveau) 7. Prescription de l'action pénale en cas d'infractions contre l'intégrité sexuelle des enfants de moins de 16 ans 1 En cas d’actes d’ordre sexuel avec des enfants de moins de 16 ans (art. 187), comme en cas d'infractions au sens des art. 189 à 191, 195 et 196 dirigées contre un enfant de moins de 16 ans, la prescription de l'action pénale court dès le jour où la victime a 18 ans révolus. 2 La prescription de l'action pénale en cas d'infractions commises avant le [date de l'entrée en vigueur] est fixée selon l'al. 1 si elle n'est pas encore échue le (date de l'entrée en vigueur). Art. 213, al. 3 et al. 4 et 5 (nouveaux) 3 Abrogé 4 En cas d’inceste avec des enfants de moins de 16 ans, la prescription de l'action pénale court dès le jour où la victime a 18 ans révolus. 5 La prescription de l'action pénale en cas d'inceste avec des enfants de moins de 16 ans commis avant le (date de l'entrée en vigueur) est fixée selon l'al. 4 si elle n'est pas encore échue le (date de l'entrée en vi- gueur). 1 FF 2000 2769 2 RS 311.0</w:t>
      </w:r>
    </w:p>
    <w:p>
      <w:r>
        <w:t>Code pénal suisse. Code pénal militaire 2812 II Le code pénal militaire3 est modifié comme suit: Art. 158 (nouveau) Prescription de l'action pénale en cas d'infractions contre l'intégrité sexuelle des enfants de moins de 16 ans 1 En cas d’actes d’ordre sexuel avec des enfants de moins de 16 ans (art. 156), comme en cas d'infractions au sens des art. 153 à 155 et 157, dirigées contre un enfant de moins de 16 ans, la prescription de l'action pénale court dès le jour où la victime a 18 ans révolus. 2 La prescription de l'action pénale en cas d'infractions commises avant le (date de l'entrée en vigueur) est fixée selon l'al. 1 si elle n'est pas encore échue le (date de l'entrée en vigueur). III 1 La présente loi est sujette au référendum facultatif. 2 Le Conseil fédéral fixe la date de l'entrée en vigueur. 3 RS 321.0</w:t>
      </w:r>
    </w:p>
    <w:p>
      <w:r>
        <w:t>Schweizerisches Bundesarchiv, Digitale Amtsdruckschriften Archives fédérales suisses, Publications officielles numérisées Archivio federale svizzero, Pubblicazioni ufficiali digitali A Code pénal suisse, Code pénal militaire (Révision des infractions contre l'intégrité sexuelle; prescription des infractions contre l'intégrité sexuelle des enfants) (Projet) In Bundesblatt Dans Feuille fédérale In Foglio federale Jahr 2000 Année Anno Band 1 Volume Volume Heft 21 Cahier Numero Geschäftsnummer --- Numéro d'affaire Numero dell'oggetto Datum 30.05.2000 Date Data Seite 2811-2812 Page Pagina Ref. No 10 124 556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