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 ° parte vom 31. Dezember 1997</w:t>
      </w:r>
    </w:p>
    <w:p>
      <w:r>
        <w:t>Bundesverwaltung, 1997-12-31, DE</w:t>
      </w:r>
    </w:p>
    <w:p>
      <w:r>
        <w:rPr>
          <w:b/>
        </w:rPr>
        <w:t xml:space="preserve">Quelle: </w:t>
      </w:r>
      <w:r>
        <w:t>https://mcp.opencaselaw.ch/entscheid/ch_vb_1___parte_</w:t>
      </w:r>
    </w:p>
    <w:p>
      <w:r>
        <w:t>FR: CH_VB 1 ° parte du 31 décembre 1997</w:t>
      </w:r>
    </w:p>
    <w:p>
      <w:r>
        <w:t>IT: CH_VB 1 ° parte del 31 dicembre 1997</w:t>
      </w:r>
    </w:p>
    <w:p>
      <w:pPr>
        <w:pStyle w:val="Heading2"/>
      </w:pPr>
      <w:r>
        <w:t>Volltext</w:t>
      </w:r>
    </w:p>
    <w:p>
      <w:r>
        <w:t>I. Teil lre partie 1° parte Organisationsschema der Bundesverwaltung Dienststellenverzeichnis und Abkürzungen Bürozeiten und Feiertage Telex- und Telefaxnummern Elektronische Post (Electronic-Mail) Schéma d'organisation de l'administration fédérale Liste des services et abréviations Heures de bureau et jours fériés Numéros télex et téléfax Messagerie électronique Organigramma dell'amministrazione federale Elenco dei servizi ed abbreviazioni Orario d'ufficio e giorni festivi Numeri telex e telefax Posta elettronica II. Teil IIe partie 11° parte Bundesversammlung, Bundesrat Bundesgericht Eidgenössisches Versicherungsgericht Assemblée fédérale, Conseil fédéral Tribunal fédéral Tribunal fédéral des assurances Assemblea federale. Consiglio federale Tribunale federale Tribunale federale delle assicurazioni III. Teil IIIe partie llla parte Organisation der Departemente, Verwaltungen und Betriebe Organisation des départements, administrations et entreprises Organizzazione dei dipartimenti, amministrazioni ed aziende IV. Teil IVe partie IV" parte Alphabetisches Namensverzeichnis Index alphabétique des noms Indice alfabetico dei nomi</w:t>
      </w:r>
    </w:p>
    <w:p>
      <w:r>
        <w:t>Schweizerisches Bundesarchiv, Digitale Amtsdruckschriften Archives fédérales suisses, Publications officielles numérisées Archivio federale svizzero, Pubblicazioni ufficiali digitali Inhaltsverzeichnis I. - IV. Table des matières I. - IV. Indice I. - IV. In Eidgenössischer Staatskalender Dans Annuaire fédéral In Annuario federale Jahr 1997 Année Anno Seite 3-4 Page Pagina Ref. No 40 003 142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