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1999-5681 263 vom 8. Februar 2000</w:t>
      </w:r>
    </w:p>
    <w:p>
      <w:r>
        <w:t>Bundesverwaltung, 2000-02-08, DE</w:t>
      </w:r>
    </w:p>
    <w:p>
      <w:r>
        <w:rPr>
          <w:b/>
        </w:rPr>
        <w:t xml:space="preserve">Quelle: </w:t>
      </w:r>
      <w:r>
        <w:t>https://mcp.opencaselaw.ch/entscheid/ch_vb_1999-5681_263</w:t>
      </w:r>
    </w:p>
    <w:p>
      <w:r>
        <w:t>FR: CH_VB 1999-5681 263 du 8 février 2000</w:t>
      </w:r>
    </w:p>
    <w:p>
      <w:r>
        <w:t>IT: CH_VB 1999-5681 263 del 8 febbraio 2000</w:t>
      </w:r>
    </w:p>
    <w:p>
      <w:pPr>
        <w:pStyle w:val="Heading2"/>
      </w:pPr>
      <w:r>
        <w:t>Erwägungen</w:t>
      </w:r>
    </w:p>
    <w:p>
      <w:r>
        <w:rPr>
          <w:b/>
        </w:rPr>
        <w:t>E. 2</w:t>
      </w:r>
    </w:p>
    <w:p>
      <w:r>
        <w:t>RS 834.1</w:t>
      </w:r>
    </w:p>
    <w:p>
      <w:r>
        <w:rPr>
          <w:b/>
        </w:rPr>
        <w:t>E. 3</w:t>
      </w:r>
    </w:p>
    <w:p>
      <w:r>
        <w:t>RS 831.10</w:t>
      </w:r>
    </w:p>
    <w:p>
      <w:r>
        <w:t>Prévoyance professionnelle vieillesse, survivants et invalidité. LF 264 du 12 juin 1959 sur l’exemption de l’obligation de servir4, conformément à l’art. 24 de ladite loi. 2 Au surplus, l’art. 50a de la loi fédérale du 20 décembre 1946 sur l’assurance- vieillesse et survivants5 est applicable par analogie. II 1 La présente loi est sujette au référendum facultatif. 2 Elle entre en vigueur le 1er janvier 2001.</w:t>
      </w:r>
    </w:p>
    <w:p>
      <w:r>
        <w:rPr>
          <w:b/>
        </w:rPr>
        <w:t>E. 4</w:t>
      </w:r>
    </w:p>
    <w:p>
      <w:r>
        <w:t>RS 661</w:t>
      </w:r>
    </w:p>
    <w:p>
      <w:r>
        <w:rPr>
          <w:b/>
        </w:rPr>
        <w:t>E. 05</w:t>
      </w:r>
    </w:p>
    <w:p>
      <w:r>
        <w:t>Cahier Numero Geschäftsnummer --- Numéro d'affaire Numero dell'oggetto Datum 08.02.2000 Date Data Seite 263-264 Page Pagina Ref. No</w:t>
      </w:r>
    </w:p>
    <w:p>
      <w:r>
        <w:rPr>
          <w:b/>
        </w:rPr>
        <w:t>E. 5</w:t>
      </w:r>
    </w:p>
    <w:p>
      <w:r>
        <w:t>RS 831.10</w:t>
      </w:r>
    </w:p>
    <w:p>
      <w:r>
        <w:t>Schweizerisches Bundesarchiv, Digitale Amtsdruckschriften Archives fédérales suisses, Publications officielles numérisées Archivio federale svizzero, Pubblicazioni ufficiali digitali Loi fédérale sur le régime des allocations pour perte de gain en faveur des personnes servant dans l'armée, dans le service civil ou dans la protection civile (LAPG) In Bundesblatt Dans Feuille fédérale In Foglio federale Jahr 2000 Année Anno Band 1 Volume Volume Heft</w:t>
      </w:r>
    </w:p>
    <w:p>
      <w:r>
        <w:rPr>
          <w:b/>
        </w:rPr>
        <w:t>E. 10</w:t>
      </w:r>
    </w:p>
    <w:p>
      <w:r>
        <w:t>124 209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