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1999-5586 457 vom 15. Februar 2000</w:t>
      </w:r>
    </w:p>
    <w:p>
      <w:r>
        <w:t>Bundesverwaltung, 2000-02-15, DE</w:t>
      </w:r>
    </w:p>
    <w:p>
      <w:r>
        <w:rPr>
          <w:b/>
        </w:rPr>
        <w:t xml:space="preserve">Quelle: </w:t>
      </w:r>
      <w:r>
        <w:t>https://mcp.opencaselaw.ch/entscheid/ch_vb_1999-5586_457</w:t>
      </w:r>
    </w:p>
    <w:p>
      <w:r>
        <w:t>FR: CH_VB 1999-5586 457 du 15 février 2000</w:t>
      </w:r>
    </w:p>
    <w:p>
      <w:r>
        <w:t>IT: CH_VB 1999-5586 457 del 15 febbraio 2000</w:t>
      </w:r>
    </w:p>
    <w:p>
      <w:pPr>
        <w:pStyle w:val="Heading2"/>
      </w:pPr>
      <w:r>
        <w:t>Erwägungen</w:t>
      </w:r>
    </w:p>
    <w:p>
      <w:r>
        <w:rPr>
          <w:b/>
        </w:rPr>
        <w:t>E. 1</w:t>
      </w:r>
    </w:p>
    <w:p>
      <w:r>
        <w:t>Le Conseil fédéral peut, dans le cadre de la politique extérieure et de sécurité de la Suisse, conclure des conventions internationales sur: a. l’instruction de troupes à l’étranger; b. l’instruction de troupes étrangères en Suisse; c. des exercices communs avec des troupes étrangères.</w:t>
      </w:r>
    </w:p>
    <w:p>
      <w:r>
        <w:rPr>
          <w:b/>
        </w:rPr>
        <w:t>E. 2</w:t>
      </w:r>
    </w:p>
    <w:p>
      <w:r>
        <w:t>Le Conseil fédéral fixe la date de l’entrée en vigueur.</w:t>
      </w:r>
    </w:p>
    <w:p>
      <w:r>
        <w:t>Schweizerisches Bundesarchiv, Digitale Amtsdruckschriften Archives fédérales suisses, Publications officielles numérisées Archivio federale svizzero, Pubblicazioni ufficiali digitali LF sur l'armée et l'administration militaire (LAAM) In Bundesblatt Dans Feuille fédérale In Foglio federale Jahr 2000 Année Anno Band 1 Volume Volume Heft</w:t>
      </w:r>
    </w:p>
    <w:p>
      <w:r>
        <w:rPr>
          <w:b/>
        </w:rPr>
        <w:t>E. 06</w:t>
      </w:r>
    </w:p>
    <w:p>
      <w:r>
        <w:t>Cahier Numero Geschäftsnummer --- Numéro d'affaire Numero dell'oggetto Datum 15.02.2000 Date Data Seite 457-458 Page Pagina Ref. No</w:t>
      </w:r>
    </w:p>
    <w:p>
      <w:r>
        <w:rPr>
          <w:b/>
        </w:rPr>
        <w:t>E. 10</w:t>
      </w:r>
    </w:p>
    <w:p>
      <w:r>
        <w:t>124 238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