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1999-5446 335 vom 23. September 1999</w:t>
      </w:r>
    </w:p>
    <w:p>
      <w:r>
        <w:t>Bundesverwaltung, 1999-09-23, DE</w:t>
      </w:r>
    </w:p>
    <w:p>
      <w:r>
        <w:rPr>
          <w:b/>
        </w:rPr>
        <w:t xml:space="preserve">Quelle: </w:t>
      </w:r>
      <w:r>
        <w:t>https://mcp.opencaselaw.ch/entscheid/ch_vb_1999-5446_335</w:t>
      </w:r>
    </w:p>
    <w:p>
      <w:r>
        <w:t>FR: CH_VB 1999-5446 335 du 23 septembre 1999</w:t>
      </w:r>
    </w:p>
    <w:p>
      <w:r>
        <w:t>IT: CH_VB 1999-5446 335 del 23 settembre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FF 1999 271</w:t>
      </w:r>
    </w:p>
    <w:p>
      <w:r>
        <w:rPr>
          <w:b/>
        </w:rPr>
        <w:t>E. 2</w:t>
      </w:r>
    </w:p>
    <w:p>
      <w:r>
        <w:t>RS 420.1; RO 2000 1858</w:t>
      </w:r>
    </w:p>
    <w:p>
      <w:r>
        <w:rPr>
          <w:b/>
        </w:rPr>
        <w:t>E. 3</w:t>
      </w:r>
    </w:p>
    <w:p>
      <w:r>
        <w:t>RS 420.1; RO 2000 1858</w:t>
      </w:r>
    </w:p>
    <w:p>
      <w:r>
        <w:t>Crédits en vertu de la loi sur la recherche pour les années 2000 à 2003. AF 336 Art. 4 Le présent arrêté, qui n’est pas de portée générale, n’est pas sujet au référendum. Conseil des Etats, 28 septembre 1999 Conseil national, 23 septembre 1999 Le président: Rhinow La présidente: Heberlein Le secrétaire: Lanz Le secrétaire: Anliker</w:t>
      </w:r>
    </w:p>
    <w:p>
      <w:r>
        <w:t>Schweizerisches Bundesarchiv, Digitale Amtsdruckschriften Archives fédérales suisses, Publications officielles numérisées Archivio federale svizzero, Pubblicazioni ufficiali digitali Arrêté fédéral ouvrant des crédits en vertu des art. 6 et 16 de la loi sur la recherche pour les années 2000 à 2003 In Bundesblatt Dans Feuille fédérale In Foglio federale Jahr 2001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13.02.2001 Date Data Seite 335-336 Page Pagina Ref. No</w:t>
      </w:r>
    </w:p>
    <w:p>
      <w:r>
        <w:rPr>
          <w:b/>
        </w:rPr>
        <w:t>E. 10</w:t>
      </w:r>
    </w:p>
    <w:p>
      <w:r>
        <w:t>125 156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