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1999-4304 125 vom 21. Dezember 1999</w:t>
      </w:r>
    </w:p>
    <w:p>
      <w:r>
        <w:t>Bundesverwaltung, 1999-12-21, DE</w:t>
      </w:r>
    </w:p>
    <w:p>
      <w:r>
        <w:rPr>
          <w:b/>
        </w:rPr>
        <w:t xml:space="preserve">Quelle: </w:t>
      </w:r>
      <w:r>
        <w:t>https://mcp.opencaselaw.ch/entscheid/ch_vb_1999-4304_125</w:t>
      </w:r>
    </w:p>
    <w:p>
      <w:r>
        <w:t>FR: CH_VB 1999-4304 125 du 21 décembre 1999</w:t>
      </w:r>
    </w:p>
    <w:p>
      <w:r>
        <w:t>IT: CH_VB 1999-4304 125 del 21 dicembre 1999</w:t>
      </w:r>
    </w:p>
    <w:p>
      <w:pPr>
        <w:pStyle w:val="Heading2"/>
      </w:pPr>
      <w:r>
        <w:t>Erwägungen</w:t>
      </w:r>
    </w:p>
    <w:p>
      <w:r>
        <w:rPr>
          <w:b/>
        </w:rPr>
        <w:t>E. 1</w:t>
      </w:r>
    </w:p>
    <w:p>
      <w:r>
        <w:t>Conformément à la liste figurant en annexe, un crédit d’engagement sous forme d’un crédit global, d’un montant total de 344 243 000 francs est octroyé au Conseil fédéral.</w:t>
      </w:r>
    </w:p>
    <w:p>
      <w:r>
        <w:rPr>
          <w:b/>
        </w:rPr>
        <w:t>E. 02</w:t>
      </w:r>
    </w:p>
    <w:p>
      <w:r>
        <w:t>Cahier Numero Geschäftsnummer --- Numéro d'affaire Numero dell'oggetto Datum 18.01.2000 Date Data Seite 125-126 Page Pagina Ref. No 10 124 155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Crédit d’engagement non soumis aux dispositions concernant le frein aux dépenses a. Projets dépassant 10 millions de francs Assainissement et adaptations du bâtiment de laboratoires HPM au Hönggerberg Ecole Polytechnique Fédérale de Zurich (EPFZ) (Projet n° 3004.053) 18 200 000 Déconstruction et assainissement d’installations atomiques et construction d’un local de stockage des composants activés de l’accélérateur Institut Paul Scherrer (PSI), Würenlingen et Villigen (Projet n° 0375.007) 18 750 000 Total 36 950 000 b. Projets inférieurs à 10 millions de francs Projets conformément à la liste des ouvrages du chiffre 4 du programme de construction 2000 du domaine des EPF Total 97 900 000 Montant total du crédit d’engagement 344 243 000</w:t>
      </w:r>
    </w:p>
    <w:p>
      <w:r>
        <w:t>Schweizerisches Bundesarchiv, Digitale Amtsdruckschriften Archives fédérales suisses, Publications officielles numérisées Archivio federale svizzero, Pubblicazioni ufficiali digitali Arrêté fédéral concernant les projets de construction et d'acquisition de terrains et d'immeubles du secteur du domaine de l'EPF (Programme de construction 2000 du domaine de l'EPF) In Bundesblatt Dans Feuille fédérale In Foglio federale Jahr 2000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