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1995 vom 23. Januar 1995</w:t>
      </w:r>
    </w:p>
    <w:p>
      <w:r>
        <w:t>Bundesverwaltung, 1995-01-23, DE</w:t>
      </w:r>
    </w:p>
    <w:p>
      <w:r>
        <w:rPr>
          <w:b/>
        </w:rPr>
        <w:t xml:space="preserve">Quelle: </w:t>
      </w:r>
      <w:r>
        <w:t>https://mcp.opencaselaw.ch/entscheid/ch_vb_1995_</w:t>
      </w:r>
    </w:p>
    <w:p>
      <w:r>
        <w:t>FR: CH_VB 1995 du 23 janvier 1995</w:t>
      </w:r>
    </w:p>
    <w:p>
      <w:r>
        <w:t>IT: CH_VB 1995 del 23 gennaio 1995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février (12 séances) Séances du Conseil des Etats: 23, 24, 25, 26 janvier, 2 (II) et 3 février (7 séances) Session de printemps 1995 (18e session de la 44e législature) Du lundi 6 au vendredi 24 mars 1995 Séances du Conseil national: 6,7,8 (II), 9,13,14,15 (II), 16,20,21,22 (II), 23 (II) et 24 mars (17 séances) Séances du Conseil des Etats: 6, 7, 8, 9, 13, 14, 15, 16, 21, 22, 23 et 24 mars (12 séances) Séance de l'Assemblée fédérale (Chambres réunies): 22 mars Aperçu général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