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198 2000-2649 vom 6. Oktober 1997</w:t>
      </w:r>
    </w:p>
    <w:p>
      <w:r>
        <w:t>Bundesverwaltung, 1997-10-06, DE</w:t>
      </w:r>
    </w:p>
    <w:p>
      <w:r>
        <w:rPr>
          <w:b/>
        </w:rPr>
        <w:t xml:space="preserve">Quelle: </w:t>
      </w:r>
      <w:r>
        <w:t>https://mcp.opencaselaw.ch/entscheid/ch_vb_198_2000-2649</w:t>
      </w:r>
    </w:p>
    <w:p>
      <w:r>
        <w:t>FR: CH_VB 198 2000-2649 du 6 octobre 1997</w:t>
      </w:r>
    </w:p>
    <w:p>
      <w:r>
        <w:t>IT: CH_VB 198 2000-2649 del 6 ottobre 1997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SwissKlassikRock SA est autorisée à diffuser le programme musical SwissKlas- sikRock à l’échelon de la région linguistique.</w:t>
      </w:r>
    </w:p>
    <w:p>
      <w:r>
        <w:rPr>
          <w:b/>
        </w:rPr>
        <w:t>E. 2</w:t>
      </w:r>
    </w:p>
    <w:p>
      <w:r>
        <w:t>Le département règle les questions de détail dans une annexe à la concession. Les modifications doivent être présentées préalablement au département pour approba- tion.</w:t>
      </w:r>
    </w:p>
    <w:p>
      <w:r>
        <w:rPr>
          <w:b/>
        </w:rPr>
        <w:t>E. 3</w:t>
      </w:r>
    </w:p>
    <w:p>
      <w:r>
        <w:t>Au besoin, elle lui permet de consulter les documents des tiers chargés de la pros- pection publicitaire. Art. 10 Comptes et rapport annuels 1 Le 30 avril de chaque année, SwissKlassikRock SA présente son rapport de ges- tion à l’office; il comprend les comptes et le rapport annuels de SwissKlassikRock. Il doit être établi conformément aux dispositions des art. 662 ss CO4. 2 Le rapport annuel renseigne sur: a. les activités de SwissKlassikRock et de ses organes; b. les activités de l’organe de médiation; c. la structure du programme, le temps total d’émission et la part réservée à la musique suisse; d. les résultats des sondages effectués auprès des auditeurs; e. la participation à d’autres sociétés suisses et étrangères actives dans le do- maine de la radiodiffusion et la coopération avec elles. Section 5 Dispositions finales Art. 11 Modification SwissKlassikRock SA ne peut prétendre à une indemnité à la suite d’une modifica- tion de la concession rendue nécessaire par l’adaptation du droit suisse aux normes internationales.</w:t>
      </w:r>
    </w:p>
    <w:p>
      <w:r>
        <w:rPr>
          <w:b/>
        </w:rPr>
        <w:t>E. 4</w:t>
      </w:r>
    </w:p>
    <w:p>
      <w:r>
        <w:t>RS 220</w:t>
      </w:r>
    </w:p>
    <w:p>
      <w:r>
        <w:t>Concession SwissKlassikRock 201 Art. 12 Entrée en vigueur et durée de validité La présente concession entre en vigueur le 1er mars 2001; elle est valable jusqu’au 28 février 2011. Nul ne peut prétendre à son renouvellement. 11 décembre 2000 Au nom du Conseil fédéral suisse: Le président de la Confédération, Adolf Ogi La chancelière de la Confédération, Annemarie Huber-Hotz</w:t>
      </w:r>
    </w:p>
    <w:p>
      <w:r>
        <w:t>Schweizerisches Bundesarchiv, Digitale Amtsdruckschriften Archives fédérales suisses, Publications officielles numérisées Archivio federale svizzero, Pubblicazioni ufficiali digitali Concession octroyée à SwissKlassikRock In Bundesblatt Dans Feuille fédérale In Foglio federale Jahr 2001 Année Anno Band 1 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06.02.2001 Date Data Seite 198-201 Page Pagina Ref. No</w:t>
      </w:r>
    </w:p>
    <w:p>
      <w:r>
        <w:rPr>
          <w:b/>
        </w:rPr>
        <w:t>E. 10</w:t>
      </w:r>
    </w:p>
    <w:p>
      <w:r>
        <w:t>125 144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