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1988/89 vom 31. Dezember 1988</w:t>
      </w:r>
    </w:p>
    <w:p>
      <w:r>
        <w:t>Bundesverwaltung, 1988-12-31, DE</w:t>
      </w:r>
    </w:p>
    <w:p>
      <w:r>
        <w:rPr>
          <w:b/>
        </w:rPr>
        <w:t xml:space="preserve">Quelle: </w:t>
      </w:r>
      <w:r>
        <w:t>https://mcp.opencaselaw.ch/entscheid/ch_vb_1988_89_</w:t>
      </w:r>
    </w:p>
    <w:p>
      <w:r>
        <w:t>FR: CH_VB 1988/89 du 31 décembre 1988</w:t>
      </w:r>
    </w:p>
    <w:p>
      <w:r>
        <w:t>IT: CH_VB 1988/89 del 31 dicembre 1988</w:t>
      </w:r>
    </w:p>
    <w:p>
      <w:pPr>
        <w:pStyle w:val="Heading2"/>
      </w:pPr>
      <w:r>
        <w:t>Volltext</w:t>
      </w:r>
    </w:p>
    <w:p>
      <w:r>
        <w:t>1988/89 / n / .V Eidgenössischer Staatskalender Annuaire fédéral Annuario federale Preis/prix/prezzo Fr. 17.- . .-srSSÄSÄ f i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1988/89 Année Anno Seite 0-0 Page Pagina Ref. No 40 002 907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