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1987/88 e sP vom 31. Dezember 1987</w:t>
      </w:r>
    </w:p>
    <w:p>
      <w:r>
        <w:t>Bundesverwaltung, 1987-12-31, DE</w:t>
      </w:r>
    </w:p>
    <w:p>
      <w:r>
        <w:rPr>
          <w:b/>
        </w:rPr>
        <w:t xml:space="preserve">Quelle: </w:t>
      </w:r>
      <w:r>
        <w:t>https://mcp.opencaselaw.ch/entscheid/ch_vb_1987_88_e_sP_</w:t>
      </w:r>
    </w:p>
    <w:p>
      <w:r>
        <w:t>FR: CH_VB 1987/88 e sP du 31 décembre 1987</w:t>
      </w:r>
    </w:p>
    <w:p>
      <w:r>
        <w:t>IT: CH_VB 1987/88 e sP del 31 dicembre 1987</w:t>
      </w:r>
    </w:p>
    <w:p>
      <w:pPr>
        <w:pStyle w:val="Heading2"/>
      </w:pPr>
      <w:r>
        <w:t>Volltext</w:t>
      </w:r>
    </w:p>
    <w:p>
      <w:r>
        <w:t>1987/88 e sP Eidgenössischer Staatskalender Annuaire fédéral Annuario federale Preis/prix/prezzo Fr. 17.—</w:t>
      </w:r>
    </w:p>
    <w:p>
      <w:r>
        <w:t>r I</w:t>
      </w:r>
    </w:p>
    <w:p>
      <w:r>
        <w:t>Schweizerisches Bundesarchiv, Digitale Amtsdruckschriften Archives fédérales suisses, Publications officielles numérisées Archivio federale svizzero, Pubblicazioni ufficiali digitali Umschlag Couverture Copertina In Eidgenössischer Staatskalender Dans Annuaire fédéral In Annuario federale Jahr 1987/88 Année Anno Seite 0-0 Page Pagina Ref. No 40 002 868 Das Dokument wurde durch das Schweizerische Bundesarchiv digitalisiert. Le document a été digitalisé par les. Archives Fédérales Suisses. Il documento è stato digitalizzato dell'Archivio federale svizzero.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