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1984 2005-0519 vom 15. März 2005</w:t>
      </w:r>
    </w:p>
    <w:p>
      <w:r>
        <w:t>Bundesverwaltung, 2005-03-15, DE</w:t>
      </w:r>
    </w:p>
    <w:p>
      <w:r>
        <w:rPr>
          <w:b/>
        </w:rPr>
        <w:t xml:space="preserve">Quelle: </w:t>
      </w:r>
      <w:r>
        <w:t>https://mcp.opencaselaw.ch/entscheid/ch_vb_1984_2005-0519_</w:t>
      </w:r>
    </w:p>
    <w:p>
      <w:r>
        <w:t>FR: CH_VB 1984 2005-0519 du 15 mars 2005</w:t>
      </w:r>
    </w:p>
    <w:p>
      <w:r>
        <w:t>IT: CH_VB 1984 2005-0519 del 15 marzo 2005</w:t>
      </w:r>
    </w:p>
    <w:p>
      <w:pPr>
        <w:pStyle w:val="Heading2"/>
      </w:pPr>
      <w:r>
        <w:t>Volltext</w:t>
      </w:r>
    </w:p>
    <w:p>
      <w:r>
        <w:t>1984 2005-0519 Route nationale N4.4.6 Canton Schaffhausen Projet général: Rapport établissant l’impact sur l’environnement Conformément à l’art. 15 de l’ordonnance relative à l’étude d’impact sur l’environ- nement (OEIE, RS 814.011), le rapport d’impact ayant trait au projet général de la route nationale N4.4.6, tronçon jonction Schaffhausen sud (Galgenbucktunnel) (km – au km –) peut être consulté du 15 mars 2005 au 14 avril 2005 à l’Office fédéral des routes, Worblentalstrasse 68, Bern. Cet office reçoit les intéressés du lundi au vendredi de 8 h à 11 h 30 et de 14 h à 17 h, sur rendez-vous (téléphone 031 322 94 11). 15 mars 2005 Office fédéral des routes</w:t>
      </w:r>
    </w:p>
    <w:p>
      <w:r>
        <w:t>Schweizerisches Bundesarchiv, Digitale Amtsdruckschriften Archives fédérales suisses, Publications officielles numérisées Archivio federale svizzero, Pubblicazioni ufficiali digitali Route nationale N4.4.6. Canton Schaffhausen. Projet général: Rapport d'impact sur l'environnement In Bundesblatt Dans Feuille fédérale In Foglio federale Jahr 2005 Année Anno Band 1 Volume Volume Heft 10 Cahier Numero Geschäftsnummer --- Numéro d'affaire Numero dell'oggetto Datum 15.03.2005 Date Data Seite 1984-1984 Page Pagina Ref. No 10 138 456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