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1984 vom 3. Oktober 1983</w:t>
      </w:r>
    </w:p>
    <w:p>
      <w:r>
        <w:t>Bundesverwaltung, 1983-10-03, DE</w:t>
      </w:r>
    </w:p>
    <w:p>
      <w:r>
        <w:rPr>
          <w:b/>
        </w:rPr>
        <w:t xml:space="preserve">Quelle: </w:t>
      </w:r>
      <w:r>
        <w:t>https://mcp.opencaselaw.ch/entscheid/ch_vb_1984_</w:t>
      </w:r>
    </w:p>
    <w:p>
      <w:r>
        <w:t>FR: CH_VB 1984 du 3 octobre 1983</w:t>
      </w:r>
    </w:p>
    <w:p>
      <w:r>
        <w:t>IT: CH_VB 1984 del 3 ottobre 1983</w:t>
      </w:r>
    </w:p>
    <w:p>
      <w:pPr>
        <w:pStyle w:val="Heading2"/>
      </w:pPr>
      <w:r>
        <w:t>Erwägungen</w:t>
      </w:r>
    </w:p>
    <w:p>
      <w:r>
        <w:rPr>
          <w:b/>
        </w:rPr>
        <w:t>E. 1</w:t>
      </w:r>
    </w:p>
    <w:p>
      <w:r>
        <w:t>027 2218 1685 1423 3250 5346 615 2335 1146 248 4227 4134</w:t>
      </w:r>
    </w:p>
    <w:p>
      <w:r>
        <w:rPr>
          <w:b/>
        </w:rPr>
        <w:t>E. 1.0</w:t>
      </w:r>
    </w:p>
    <w:p>
      <w:r>
        <w:t>59,0 100,0 36,3 38,6 39.6 43,0 20,0 22,8 12,9 5,1 187,5 1,6 3,7 1,6 26,5 3,3</w:t>
      </w:r>
    </w:p>
    <w:p>
      <w:r>
        <w:rPr>
          <w:b/>
        </w:rPr>
        <w:t>E. 1.1</w:t>
      </w:r>
    </w:p>
    <w:p>
      <w:r>
        <w:t>0,7 V 1983 B V 1984 B 8,4 3,0 1,9 0,6 0,5 5,4 3,1 0,5 1,1 0,7 8,9 3,6 2,1 0,9 0,6 5,3 3,0 0,4 1,1 0,8 RECETTES TOTALES Recettes fiscales Impôts sur le revenu et la fortune Impôt fédéral direct Impôt anticipé Droits de timbre Taxe d'exemption du service militaire Prélèvements sur la consommation Impôt sur le chiffre d'affaires Impôt sur le tabac Droits d'entrée Droits sur les carburants Droits supplémentaires sur les carburants Taxes d'orientation Divers Prêts et marchandises Produit de la fortune Autres recettes Recettes fiscales Impôts sur le revenu et la fortune Impôt fédéral direct Impôt anticipé Divers Prélèvements sur la consommation Impôt sur le chiffre d'affaires Droits d'entrée Droits sur les carburants Divers</w:t>
      </w:r>
    </w:p>
    <w:p>
      <w:r>
        <w:t>44» 321 Die Fiskaleinnahmen 321 Les recettes fiscales Die Prognostizierung der Fiskaleinnahmen war schon immer mit erheblichen Unsicherheiten verbunden. Trotz ständiger Bemühungen um die Verfeinerung der Schätzungsmethoden sind Abweichungen der Rechnungs- von den Voranschlags- zahlen kaum zu vermeiden. Die mutmaßliche Entwicklung des Bruttosozialproduktes und seiner wichtigsten Kompo- nenten ist zwar in der Regel — wenn auch nicht genau, so doch trendmäßig - einigermaßen abschätzbar. Oftmals be- steht zwischen der gesamtwirtschaftlichen Entwicklung und dem kurzfristigen Verlauf der Bestimmungsfaktoren der einzelnen Fiskalabgaben aber nur ein loser Zusammenhang. So können die einzelnen Bestimmungsgrößen dem allge- meinen wirtschaftlichen Trend zuwiderlaufen oder aber dessen Einfluß auf den Einnahmenverlauf noch verstärken. Erschwerend wirkt sich zudem der Umstand aus, daß für die Einnahmenschätzung häufig nur grobe statistische Unter- lagen als Referenzgrößen zur Verfügung stehen. Selbst für Prognosen über einen Zeitraum von nur zwölf bis achtzehn Monaten ist die Schwankungsbreite der möglichen Ent- wicklungsvarianten derart groß, daß durchaus mögliche ex- treme Entwicklungen wegen des zunehmenden Fehlerrisi- kos nicht in die Budgetierung einbezogen werden können. Angesichts der nicht zu beseitigenden Unsicherheiten über die Entwicklung maßgebender Bestimmungsgrößen muß man sich bei der Budgetierung der Einnahmen weitgehend mit Trendprognosen begnügen, die sich auf bestimmte wirt- schaftliche Rahmenannahmen stützen. Mit der Wahl eher optimistischer gesamtwirtschaftlicher Eckwerte ist es aller- dings möglich, das Risiko einer Unterschätzung der Ein- nahmenentwicklung etwas zu vermindern. Dabei sollten die bei den Einnahmen in den letzten Jahren eingetretenen Überraschungen nicht vergessen lassen, daß die Fiskalein- nahmen in den siebziger Jahren öfters beträchtlich über- schätzt und nur dreimal unterschätzt worden sind. Les prévisions en matière de recettes fiscales ont toujours été liées à de nombreuses difficultés. Malgré les efforts constants entrepris pour améliorer les méthodes d'estima- tion, des écarts entre les chiffres du compte et ceux du budget surgissent presque inévitablement. Il est certes pos- sible d'estimer — dans ses grandes lignes - l'évolution du produit national brut et de ses principaux composants. Cependant, le rapport existant entre l'évolution économique générale et celle, à court terme, des facteurs déterminant les diverses recettes fiscales n'est souvent pas bien défini. Ceux-ci peuvent en effet aller à rencontre de la tendance économique générale ou, au contraire, renforcer encore son influence sur la courbe des recettes. Cette situation est encore aggravée par le fait que l'on ne dispose fréquemment que de statistiques sommaires pour évaluer les recettes. Même lors de pronostics ne portant que sur douze à dix-huit mois, les évolutions possibles sont tellement divergentes que les extrêmes susceptibles de se produire ne peuvent être inclus dans la budgétisation en raison des risques accrus d'erreur qu'ils comportent. Etant donné les incertitudes iné- luctables concernant l'évolution de certains facteurs déter- minants, il faut se contenter le plus souvent, en budgétant les recettes, d'esquisser des tendances en s'appuyant sur des hypothèses concernant l'économie en général. En choisis- sant des valeurs de base plutôt optimistes, il est cependant possible de réduire quelque peu le risque d'une sous-estima- tion de l'évolution des recettes. Or, malgré les résultats sur- prenants obtenus ces dernières années, il ne faut pas oublier que les rentrées fiscales ont souvent été surévaluées consi- dérablement durant les années septante, alors qu'elles ne furent sous-estimées que trois fois. Wie in der einleitenden Gesamtübersicht dieser Botschaft dargelegt wird, darf davon ausgegangen werden, daß die konjunkturelle Talsohle im laufenden Jahr durchschritten und 1984 eine wirtschaftliche Erholung einsetzen wird. Im- pulse sind vorerst namentlich von der Auslandnachfrage und vom Bausektor zu erwarten. Allmählich dürfte der wirt- schaftliche Aufwärtstrend auch auf die Nachfrage nach Aus- rüstungsgütern und auf den privaten Konsum übergreifen. Die Teuerung wird aller Voraussicht nach auf einem niedri- gen Niveau verharren. Wir gehen zudem davon aus, daß die Lage am Geld- und Kapitalmarkt trotz möglicher Turbulen- zen auf den internationalen Finanzmärkten eher entspannt sein wird. Ainsi que nous l'avons exposé en tête de ce message, on est en droit de supposer que le creux de la vague conjoncturelle sera dépassé cette année et qu'une reprise économique s'amorcera en 1984. Les impulsions viendront d'abord de la demande étrangère et de la construction, puis peu à peu également de la demande en biens d'équipement et de la consommation privée. Le renchérissement demeurera, selon toute probabilité, à un niveau peu élevé. Nous admettons que la situation sur le marché de l'argent et des capitaux sera plutôt calme en dépit de turbulences éventuelles sur les marchés financiers internationaux. Auf die mutmaßliche Einnahmenentwicklung im Jahre 1983 als Ausgangsbasis für den Voranschlag 1984 haben wir be- reits hingewiesen. Deutlich höher als budgetiert wird der stark von der Entwicklung auf den internationalen Finanz- märkten abhängige Stempelertrag ausfallen. Der Haupt- grund liegt beim Umsatz ausländischer Wertpapiere (Bör- senhausse in New York, großes Interesse an hochverzinsli- chen US-Geldmarktpapieren), der bei Fortsetzung des bis- herigen Trends gegenüber 1982 um mehr als 50 Prozent zu- nehmen dürfte. Nous avons déjà parlé de l'évolution probable des recettes en 1983 comme point de départ du budget de 1984. Le pro- duit des droits de timbre, qui dépend fortement de l'évolution sur les marchés financiers internationaux, sera nettement plus élevé que budgété. Les ventes de titres étrangers, qui devraient s'accroître de plus de 50 pour cent par rapport à 1982 si la tendance actuelle persiste, en sont la cause principale (hausse des valeurs cotées à la bourse de New York, grand intérêt pour les titres fortement rému- nérés du marché monétaire américain). Entgegen früherer Annahmen sind aufgrund der bisherigen Eingänge auch bei der Direkten Bundessteuer erhebliche Mehreinnahmen zu erwarten. Nach den bisherigen Informa- tionen ist zwar anzunehmen, daß der Gesamtbetrag der 21. Steuerperiode einigermaßen zutreffend geschätzt wurde. Dagegen zeigt sich nunmehr, daß die Vorauszahlungen für 1983 in der Rechnung 1982 überschätzt worden sind und Contrairement aux hypothèses émises antérieurement et sur la base des rentrées fiscales enregistrées jusqu'ici, il faut s'attendre également à des recettes supplémentaires consi- dérables en ce qui concerne l'impôt fédéral direct (IFD). D'après les informations disponibles, il faut néanmoins admettre que l'évaluation du produit total de la 21e période fiscale était assez exacte. Par contre, on s'aperçoit mainte-</w:t>
      </w:r>
    </w:p>
    <w:p>
      <w:r>
        <w:t>45* vom geschuldeten Gesamtbetrag der 21. Steuerperiode bis Ende dieses Jahres mehr eingehen dürfte, als nach bisheri- gen Erfahrungswerten erwartet werden konnte. Bei der Warenumsatzsteuer zeichnet sich für das laufen- de Jahr eine konjunkturbedingte Unterschreitung des bud- getierten Betrages ab. Mit nach wie vor erheblicher Unsicherheit behaftet ist die Ertragsschätzung bei der Verrechnungssteuer. Hält das bei den Steuerrückerstattungen seit Juni zu verzeichnende starke Wachstum im zweiten Halbjahr an, womit nach allen verfügbaren Informationen gerechnet werden muß, dann dürfte sich im laufenden Jahr eine bedeutend weniger große Abweichung vom Voranschlag als in den beiden Vorjahren ergeben. Mit 19,1 Milliarden liegen die für das nächste Jahr budge- tierten Fiskaleinnahmen um gut 1,8 Milliarden oder 10,7 Prozent über den Voranschlagszahlen 1983. Mehr als vier Fünftel dieser Zunahme entfallen auf die Steu- ern vom Einkommen und Vermögen (Direkte Bundessteuer + 600 Millionen, Verrechnungssteuer + 650 Millionen, Stempelabgaben + 300 Millionen). Die Verbrauchsabgaben weisen dagegen teils konjunkturbedingt, aber auch als Fol- ge des Gewichtszollsystems, ein stark unterdurchschnittli- ches Wachstum auf. Wie erwähnt, ist indessen ein Vergleich mit dem Voranschlag 1983 wegen der bei einzelnen Steuern zu erwartenden größern Budgetabweichungen wenig aus- sagekräftig. Die im Lichte der Ertragsentwicklung im laufenden Jahr und der neuesten Wirtschaftsprognosen vorgenommene Über- prüfung der in den Haushaltsperspektiven vom 4. Oktober 1982 für das Jahr 1984 enthaltenen Einnahmenschätzungen führte zu teilweise namhaften Schätzungskorrekturen, die insgesamt eine Verbesserung der früheren Zahlen um 844 Millionen ermöglichten. nant que les paiements anticipés pour 1983 ont été sures- timés dans le compte de 1982 et que les rentrées de la 21e période fiscale devraient être plus importantes jusqu'à la fin de cette année que ne le laissent supposer les expé- riences faites jusqu'ici. Pour des raisons conjoncturelles, le produit de l'impôt sur le chiffre d'affaires sera inférieur au montant budgété pour l'année courante. L'estimation du produit de l'impôt anticipé demeure très incertaine. Si la forte croissance observée depuis le mois de juin pour les remboursements se poursuit au cours du second semestre, ce qui semble fort probable d'après les informations dont on dispose, la différence par rapport au budget sera nettement plus faible cette année que les années précédentes. Avec 19,1 milliards, les recettes fiscales prévues pour l'année prochaine dépassent d'un peu plus de 1,8 mil- liard ou 10,7 pour cent les chiffres budgétés pour 1983. Plus des quatre cinquièmes de cette augmentation concernent le produit de l'impôt sur le revenu et la fortune (impôt fédéral direct: + 600 millions, impôt anticipé: + 650 millions, droits de timbre: + 300 millions). Les prélèvements sur la consommation présentent en revanche - pour des raisons conjoncturelles, mais aussi par suite du système de la tarification au poids — une croissance nettement inférieure à la moyenne. Rappelons qu'une comparaison avec le budget de 1983 est boiteuse en raison des écarts budgétaires importants qui peuvent se produire pour certains impôts. Après avoir réexaminé les recettes pour 1984, contenues dans les perspectives du 4 octobre 1982, à la lumière de leur évolution en 1983 et au vu des prévisions économiques les plus récentes, nous avons en partie notablement corrigé les estimations, ce qui a permis de gagner 844 millions au total. Total Fiskaleinnahmen. - Verrechnungssteuer -, .. - Direkte Bundessteuer .. - Stempelabgaben - Warenumsatzsteuer - Tabaksteuer - übrige Änderungen gegenüber Perspektivzahlen 1984 vom 4.10.82 Modifications par rapport aux perspectives 1984 du 4.10.82 in Millionen Franken - millions de francs +844 Total des recettes fiscales +400 - Impôt anticipé +250 - Impôt fédéral direct +250 - Droits de timbre —200 - Impôt sur le chiffre d'affaires + 130 - Impôt sur le tabac + 14 - Divers Mit den Schätzungskorrekturen bei der Direkten Bundes- steuer, den Stempelabgaben und der Warenumsatzsteuer ist vor allem der Einnahmenentwicklung im laufenden Jahr Rechnung getragen worden. Bei der Direkten Bundes- steuer ist davon auszugehen, daß Steuerveranlagung und Steuerbezug etwa im gleichen Rhythmus erfolgen wie in der Bezugsperiode 1982/83. Für die neue Steuerperiode wird mit einer Zunahme des Sollertrages in der Größenord- nung von 25 Prozent gerechnet (vor Berücksichtigung des Ertragsausfalles aus der Milderung der Folgen der kalten Progression gemäß BB vom 19. Juni 1981/AS 1982138). Bei den Stempelabgaben erwarten wir nach der explo- sionsartigen Ausweitung des Umsatzstempelertrages im laufenden Jahr noch ein mäßiges Wachstum auf außeror- dentlich hohem Niveau. Dies bedingt allerdings, daß die der- zeitige Börsenhausse sowie die Hochzinssituation in den En corrigeant les estimations du produit de l'IFD, des droits de timbre et de l'IChA, on a tenu compte avant tout de l'évolution des recettes pendant l'année courante. En ce qui concerne l'impôt fédéral direct, on part du fait que la taxation fiscale et l'encaissement de l'impôt ont lieu presque au même rythme que durant la période de prélèvement 1982/1983. Pour la nouvelle période fiscale, on prévoit une augmentation du produit de l'ordre de 25 pour cent (sans tenir compte de la perte résultant de la compensation des effets de la progression à froid selon AF du 19 juin 1981/RO 1982138). Après la rapide expansion du produit des droits de timbre de négociation pendant cette année, on prévoit une croissance modérée des droits de timbre à un niveau extrêmement élevé. Cela suppose toutefois que la hausse boursière actuelle ainsi que les taux d'intérêt élevés aux Etats-Unis</w:t>
      </w:r>
    </w:p>
    <w:p>
      <w:r>
        <w:t>46» USA anhalten und der Dollar weiterhin stark bleibt. Indessen ist ein Rückgang des Umsatzvolumens bei den ausländi- schen Wertpapieren für 1984 nicht auszuschließen. Im Zusammenhang mit der Verfeinerung des Schätzungs- verfahrens für die Verrechnungssteuer hat sich gezeigt daß in den Perspektivzahlen mit einer zu hohen Rücker- stattungsquote gerechnet worden war. Gleichzeitig sind unter Berücksichtigung der kräftigen Zunahme des Bestan- des an Spar- und Depositengeldern sowie der steigende Tendenz aufweisenden Dividendenzahlungen die Verrech- nungssteuereingänge nach oben angepasst worden. Die Schätzungsanpassung beim konjunkturempfindlichen Warenumsatzsteuerertrag beruht auf einer Niveauver- schiebung aufgrund des ungünstigen Ertragsverlaufs 1983. Da die Teuerungsprognosen für das nächste Jahr nach un- ten korrigiert werden konnten, ist kaum mit einer teilweisen Kompensation der Mindereingänge im laufenden Jahr zu rechnen. Von der Erhöhung des Tabaksteuerertrages um 130 Mil- lionen entfallen 50 Millionen auf eine Schätzungsanpassung aufgrund des Rechnungsergebnisses 1982. Die restliche Zunahme wird aus der vorgesehenen Heraufsetzung des Tabaksteuersatzes um knapp 18 Prozent erwartet. Die unterschiedliche Entwicklung der Einnahmen aus den Einkommens- sowie Vermögenssteuern und der Ver- brauchsbelastung geht aus den beiden folgenden graphi- schen Darstellungen deutlich hervor. se maintiennent et que le dollar reste ferme. Il n'est du reste pas exclu que le volume des ventes de titres étrangers subisse un recul en 1984. L'affinement de la méthode d'estimation du produit de l'impôt anticipé a montré que le montant des rembourse- ments figurant dans les perspectives était trop élevé. En prenant en même temps en considération la forte augmen- tation du volume des fonds d'épargne et des dépôts en comptes ainsi que la tendance croissante des versements de dividendes, le rendement de l'impôt anticipé a été ajusté vers le haut. L'impôt sur le chiffre d'affaires, qui est sensible aux fluctuations conjoncturelles, a dû être réestimé en raison d'un décalage des niveaux dû à l'évolution défavorable des recettes en 1983. Etant donné que les prévisions en matière de renchérissement pour l'année prochaine ont pu être corrigées vers le bas, une compensation partielle des moins- values pendant l'année courante semble peu probable. Sur l'augmentation de 130 millions du produit de l'impôt sur le tabac, 50 millions proviennent d'une adaptation de l'esti- mation sur la base du compte de 1982. Le solde résulte du relèvement prévu du taux de cet impôt de près de 18 pour cent. Les deux graphiques suivants montrent clairement l'évolu- tion divergente des recettes provenant des impôts sur le revenu et la fortune et des prélèvements sur la consomma- tion.</w:t>
      </w:r>
    </w:p>
    <w:p>
      <w:r>
        <w:t>47« Entwicklung der Fiskaleinnahmen im Vergleich zum Bruttosozialprodukt Evolution des recettes fiscales par rapport au produit national brut Index/lnd ice 1 1 1 1"' 84 1974-100% ^^__ Fi«lralpinnahmen Recettes fiscales Steuern auf Einkommen _ _ und Vermögen Impôts sur le revenu et la fortune » — — —Belastung des Verbrauchs Prélèvements sur la consommation ■ ■ ■ Bruttosozialprodukt nominal Produit national brut nominal 190 i 1 180 1 1 /S_ 1 170 / / \ 1 * / \ Y ni 160 / \ \ ^J* MÊ^^mm 1 m - .' 150 / X * / w &gt; ~i 140 /A .&gt; m ■ ** / 1 \ &amp;*' &gt;&lt; \.*w 130 1 1 \ \ r », 4 + ~ 1 \ • • 120 1 i &lt; i A^m » - ^W 110 IM * &gt; + ~+ &gt;m tw * -#* + V — Mi *#* tw 1974 19 Struktur der 75 1976 1977 1978 1979 19! :iskaleinnahmen/Composition des rece 30 1981 1982 1983 1£ Budgets ittes fiscales .Einkommens- und Vermögenssteuer Impôts sur le revenu et la fortune 31% 37% 40% ^s.MArauçhs ^ « , . ^éftierrients sur / Wdonèdrrirriation , ■ -•*■ ■» -^ 63% 6Q% 1970 1980 1984 (Budget)</w:t>
      </w:r>
    </w:p>
    <w:p>
      <w:r>
        <w:t>«• 3211 Steuern auf dem Einkommen und Vermögen Bei der Direkten Bundessteuer wird im Jahre 1984 die erste Rate der Veranlagungsperiode 1983/84 zur Zahlung fällig. Der auf 4450 Millionen veranschlagte Ertrag übertrifft die Budgetzahl 1983 um 600 Millionen. Ohne die mit Bun- desbeschluß vom 19. Juni 1981 beschlossene Mil- derung der Folgen der kalten Progression, die sich im nächsten Jahr erstmals auswirken wird, könnte eine Ertragssteigerung um rund 1,2 Milliarden bud- getiert werden. Durch die Erhöhung der Sozialabzüge und des Rabattes auf dem Steuerbetrag sind die durch die Teue- rung gegenüber der Vorperiode bedingten Mehreinnahmen mehr als ausgeglichen (Postulat Basler, 81.396). Für den künftigen Ausgleich der kalten Progression gilt nach dem vorläufigen Ergebnis der parlamentarischen Beratung eines entsprechenden Bundesgesetzes der 1. Januar 1982 als Be- rechnungsbasis für die aufgelaufene Teuerung. Bemessungsgrundlage für die in den Jahren 1984/85 fällige Direkte Bundessteuer bilden die Einkommen und Erträge der Jahre 1981/82. Die Ertragsschätzung stützt sich weit- gehend auf bereits verfügbare Daten der Nationalen Buch- haltung. Für die Prognostizierung des Steuerertrages der natürlichen Personen stellen diese statistischen Unterlagen allerdings nur eine sehr grobe Basis dar. Für den Ertragsver- lauf ist nämlich nicht so sehr die Veränderung des Gesamt- einkommens der natürlichen Personen, als vielmehr die Entwicklung der mittleren und vor allem der höheren Ein- kommen maßgebend. In der 20. Steuerperiode (Veranla- gungsjahre 1979/80 bzw. Rechnungsjahre 1980/81) wur- den von den zwölf Prozent der Steuerpflichtigen mit einem steuerbaren Einkommen von 50 000 Franken und mehr rund 71 Prozent der Steuern der natürlichen Personen aufge- bracht. Allein von den 2,3 Prozent der steuerpflichtigen na- türlichen Personen mit einem steuerbaren Einkommen von 100 000 Franken und mehr stammten 44 Prozent des Ein- kommenssteuerertrages. Aufgrund der Zahlen der Nationalen Buchhaltung für das Jahr 1981 und provisorischer Schätzungen für 1982 dürften die Einkommen der natürlichen Personen (Arbeit- nehmereinkommen, Geschäftseinkommen sowie Vermö- gens- und Mietzinseinkommen der privaten Haushalte) in der Bemessungsperiode 1981/82 gegenüber der vorange- henden Zweijahresperiode um 16 Prozent angestiegen sein. Die Erträge der juristischen Personen haben nach den verfügbaren Angaben über die Entwicklung der unverteilten Einkommen der Kapitalgesellschaften sowie der verteilten Dividenden im gleichen Zeitraum um schätzungsweise etwa 11 Prozent zugenommen. Steigende Erträge sind hauptsäch- lich im Dienstleistungsbereich erwirtschaftet worden, wo- gegen die Ertragsentwicklung im industriellen Sektor eher rückläufig gewesen sein dürfte. Unter Berücksichtigung der Progression bei der Einkommenssteuer könnte für die Ver- anlagungsperiode 1983/84 (Fälligkeitsjahre 1984/85) ge- mäßfrüherem Recht mit einer Erhöhung des Sollertrages der Direkten Bundessteuer um rund 25 Prozent gerechnet wer- den. Nach Abzug des geschätzten Ertragsausfalles von 1,2 Milliarden aus der Milderung der Folgen der kalten Progres- sion (BB vom 19. Juni 1981) verbleibt noch eine Ertragszu- nahme von etwa 10 Prozent. Im Jahre 1984 werden zudem Vorauszahlungen für das zweite Fälligkeitsjahr der neuen Steuerperiode eingehen. Deren Ausmaß wird vor allem von der Liquidität der Wirt- schaft und der Attraktivität des Vergütungszinses im Zeit- punkte der Zahlung der ersten Steuerrate im Frühjahr 1984 abhängen. Zum Ausgleich der durch die Vorauszahlungen 3211 Les impôts sur le revenu et la fortune En 1984, la première tranche de la période de taxation 1983/ 84 arrivera à échéance pour l'impôt fédéral direct. Son rendement, budgété à 4450 millions, est supérieur de 600 millions aux prévisions pour 1983. Sans la compen- sation des effets de la progression à froid décidée par l'arrêté fédéral du 19 juin 1981 et dont on ne pourra évaluer les conséquences qu'à partir de l'année prochaine, on pourrait budgéter une augmen- tation du produit de près de 1,2 milliard de francs. Les recettes supplémentaires, dues au renchérissement par rapport à la période précédente, sont largement compensées par le relèvement des déductions sociales et du rabais accordé sur le montant de l'impôt (Postulat Basier, 81.396). D'après le résultat provisoire de l'examen par les Chambres d'une loi fédérale y relative, le 1er janvier 1982 servira, comme base de calcul pour le renchérissement accumulé, de point de départ à la future compensation de la progression à froid. Les revenus et rendements des années 1981 et 1982 repré- sentent la base de taxation pour l'impôt fédéral direct, dont 1984 et 1985 sont les années d'échéance. L'estimation des recettes s'effectue en grande partie à l'aide des données dis- ponibles de la Comptabilité nationale. Ce matériel statistique ne constitue cependant qu'une base sommaire pour les pré- visions touchant le rendement de l'impôt des personnes physiques. Ce qui détermine le produit des recettes, ce ne sont pas tant les variations de l'ensemble du revenu des per- sonnes physiques que l'évolution des revenus moyens et surtout celle des revenus élevés. Durant la 20e période fiscale (années de taxation 1979/80 ou années de compte 1980/81), environ 71 pour cent des impôts des personnes physiques provenaient des douze pour cent de contribuables dont le revenu imposable se chiffrait à 50000 francs et plus et 44 pour cent seulement des 2,3 pour cent ayant un revenu imposable de 100 000 francs et plus. D'après les données de la Comptabilité nationale pour 1981 et les estimations provisoires pour 1982, les revenus des personnes physiques (revenus des salariés, revenus com- merciaux ainsi que revenus de la fortune et des loyers des ménages) ont augmenté de 16 pour cent durant la période de calcul 1981/82 par rapport à la période précédente. Selon les indications dont on dispose sur l'évolution des revenus non distribués des sociétés de capitaux et des dividendes versés, les rendements des personnes morales se sont accrus d'environ 11 pour cent pendant le même laps de temps. C'est essentiellement dans le secteur des services que l'on a enregistré une augmentation, le secteur industriel ayant connu au contraire une régression. En tenant compte de la progression qui caractérise l'impôt sur le revenu, le produit théorique de l'impôt fédéral direct devrait s'accroître de quelque 25 pour cent en vertu de l'ancien droit au cours de la période de taxation 1983/84. Après déduction de la perte de recettes résultant de la compensation des effets de la progression à froid (AF du 19 juin 1981), évaluée à 1,2 mil- liard, il reste une augmentation du produit de quelque 10 pour cent. Les rentrées fiscales comprendront en outre l'an prochain des paiements anticipés pour la deuxième année d'échéance de la nouvelle période fiscale. Leur volume dépendra avant tout de l'état des liquidités de l'économie et de l'attrait suscité par la bonification d'un intérêt fixée au moment du paiement de la première tranche de l'impôt au début de l'année 1984.</w:t>
      </w:r>
    </w:p>
    <w:p>
      <w:r>
        <w:t>49* bedingten Ertragsschwankungen während der zweijährigen Steuerperiode werden vorzeitig im ersten Fälligkeitsjahr ent- richtete Steuern in ein Depotkonto gelegt und erst im dar- auffolgenden Jahr, für das sie geschuldet sind, in der Fi- nanzrechnung als Steuerertrag ausgewiesen. Erhebliche Mehreinnahmen werden im nächsten Jahr eben- falls aus der Verrechnungssteuer erwartet. Der auf 1,9 Milliarden veranschlagte Ertrag liegt um 650 Millionen oder 52 Prozent über dem allerdings etwas zu tief geschätzten Budgetbetrag für 1983. Der bisherige Rekordertrag von 2150 Millionen im Jahre 1982 wird damit indessen nicht erreicht. 1984 ist ein sogenanntes Veranlagungszwischenjahr, in dem verschiedene Kantone im Wege antragsloser Verrechnung nur etwa 80 Prozent der Steuerrückerstattungsansprüche der natürlichen Personen abgelten. Deshalb werden sich die Rückerstattungen etwas zurückbilden, während die Steuer- eingänge infolge eines höheren Sparvolumens und tenden- ziell steigender Dividendenausschüttungen leicht zuneh- men dürften. Die bei der Verrechnungssteuer in den letzten Jahren auf- getretenen starken Ertragsschwankungen sind hauptsäch- lich dem Umstand zuzuschreiben, daß - einerseits die Steuereingänge und -rückerstattungen systembedingt ungleichförmig verlaufen und - anderseits seit Mitte der siebziger Jahre ziemlich ex- treme Zinsschwankungen aufgetreten sind, die zudem durch die Erhöhung des Steuersatzes im Jahre 1976 noch teilweise überlagert wurden. Durch das zeitliche Nachhinken der Rückerstattungen hin- ter den Eingängen machen sich größere Zinssatzänderungen beim Verrechnungssteuerertrag viel stärker bemerkbar, als dies in der Entwicklung der Zinserträge zum Ausdruck kommt. Da zudem die Bruttogrößen der Steuereingänge und -rückerstattungen ein Mehrfaches des verbleibenden Er- trages ausmachen, führen bereits verhältnismäßig beschei- dene Prognosefehler bei den Eingängen und Rückerstattun- gen zu beträchtlichen prozentualen Schätzungsabweichun- gen beim Verrechnungssteuerertrag. Entsprechend schwie- rig gestaltet sich die Budgetierung. Die Verrechnungssteuereingänge werden bei der Bud- getierung nach Ertragskategorien unter Zugrundelegung be- stimmter Annahmen über die Entwicklung der Zinssätze und der Bestände des beweglichen Kapitalvermögens geschätzt. Bei der heutigen Größenordnung der Steuereingänge von 8,5 bis 9 Milliarden sind Prognoseabweichungen von 200 bis 300 Millionen auch unter einigermaßen stabilen Verhält- nissen noch nicht außergewöhnlich, wobei die Prognoseri- siken bei den verschiedenen Ertragskategorien sehr unter- schiedlich sind. Die Verrechnungssteuerablieferungen aus Sparheft- und Obligationenzinsen hängen im Jahre 1984 von der Bestandesentwicklung und der Durchschnittsver- zinsung im laufenden Jahr ab. Es wird davon ausgegangen, daß bei nunmehr einigermaßen stabilem Zinsniveau sich die Spar- und Depositeneinlagen gegenüber dem Bestand von 1982 um etwa zwölf Prozent erhöhen dürften, bei einem mit rund sechs Prozent angenommenen Nettozuwachs bei den Anleihens- und Kassenobligationen. Der für die Dividen- denausschüttungen maßgebende Geschäftsverlauf wird für das Jahr 1983 je nach Wirtschaftszweig unterschiedlich be- urteilt. Aufgrund der sehr erfreulichen Entwicklung im Dienstleistungsbereich kann indessen erwartet werden, daß die Eingänge aus Aktiendividenden auch im nächsten Jahr steigende Tendenz aufweisen. Sehr ungewiß ist hingegen der künftige Verlauf der Zinssätze für Festgeldanlagen. Man- Afin de compenser les variations du produit dues aux paie- ments anticipés pendant la période fiscale de deux ans, les impôts encaissés au cours de la première année d'échéance sont placés sur un compte de dépôt et ne figurent au compte financier comme recette fiscale que l'année suivante pour laquelle ils sont dus. On prévoit en 1984 également des recettes supplémentaires provenant de l'impôt anticipé. Son rendement, estimé à 1,9 milliard, dépasse de 650 millions ou 52 pour cent le mon- tant, quelque peu sous-estimé il est vrai, du budget de 1983. Le record de 2150 millions enregistré en 1982 n'a donc pas été atteint. 1984 est une «année intermédiaire de taxation» au cours de laquelle divers cantons, sans demande préalable, ne rembourseront que 80 pour cent environ des montants dus aux personnes physiques. C'est la raison pour laquelle les remboursements vont quelque peu diminuer, alors que les rentrées fiscales pourraient légèrement augmenter par suite d'un volume d'épargne plus élevé et des versements de dividendes en hausse. Les fortes variations de recettes enregistrées ces dernières années en ce qui concerne l'impôt anticipé sont dues essen- tiellement au fait que — d'une part, les rentrées et les remboursements évoluent différemment en raison du système adopté et, - d'autre part, les taux d'intérêt ont considérablement fluc- tué depuis le milieu des années septante, ce fait ayant été en partie aggravé par le relèvement du taux de l'impôt en 1976. En raison du retard des remboursements par rapport aux recettes, les variations importantes des taux d'intérêt se répercutent beaucoup plus fortement sur le rendement de l'impôt anticipé que ne le laisserait supposer l'évolution du produit de l'intérêt. Etant donné que les valeurs brutes des rentrées et remboursements fiscaux représentent plusieurs fois le montant du produit restant, des erreurs de prévision même relativement modérées dans l'estimation des rentrées et des remboursements entraînent des écarts considérables en pour-cent dans l'évaluation du rendement de l'impôt anticipé. Il est d'autant plus difficile de budgéter avec pré- cision. Lors de l'établissement du budget par catégories de recettes, les rentrées de l'impôt anticipé sont évaluées en fonc- tion de certaines hypothèses concernant l'évolution des taux d'intérêt et de la fortune mobile capitalisée. L'ordre de grandeur actuel des rentrées fiscales étant de 8,5 à 9 mil- liards, des écarts de pronostics de 200 à 300 millions — même lors de conditions relativement stables - ne sont pas exceptionnelles, bien que les risques de se tromper varient fortement d'une catégorie de recettes à l'autre. Les verse- ments de l'impôt anticipé provenant des intérêts des carnets d'épargne et des obligations dépendront, en 1984, de l'évo- lution de leur volume et de la rémunération moyenne pen- dant l'année en cours. On admet que, le niveau de l'intérêt s'étant maintenant quelque peu stabilisé, les fonds d'épargne et de dépôts s'accroîtront d'environ 12 pour cent par rapport à 1982, à supposer que les emprunts et les bons de caisse connaissent une croissance nette d'environ 6 pour cent. L'évolution des affaires déterminant les versements de divi- dendes en 1983 est jugée différemment suivant la branche économique. Si l'on tient compte de l'essor du secteur des services, il est cependant probable que les rentrées prove- nant des dividendes d'actions augmenteront également l'année prochaine. Par contre, l'évolution des taux d'intérêt des placements à terme demeure très incertaine. Faute de tendances clairement identifiables, et compte tenu des pers-</w:t>
      </w:r>
    </w:p>
    <w:p>
      <w:r>
        <w:t>50* gels klar erkennbarer Entwicklungstendenzen und im Hin- blick auf die zumindest kurzfristig bescheidenen Teuerungs- erwartungen rechnen wir auch bei den Geldmarktsätzen mit einer weitgehenden Stabilisierung auf dem heutigen Niveau von rund 4 Prozent. Da in der ersten Hälfte 1983 noch erheb- liche Steuerbeträge von zwölfmonatigen Anlagen aus der Hochzinsperiode Ende 1981/Anfang 1982 abgeliefert wor- den sind, werden die Eingänge aus dieser Anlagekategorie im nächsten Jahr wesentlich geringer ausfallen als 1983. Mit 8,8 bis 8,9 Milliarden werden die für 1984 geschätzten Ver- rechnungssteuerablieferungen den im laufenden Jahr er- warteten Betrag um schätzungsweise ein bis zwei Prozent übertreffen. pectives modérées quant au renchérissement, du moins à court terme, il faut s'attendre également à ce que les taux du marché monétaire se stabilisent quasiment au niveau actuel de 4 pour cent environ. Vu que des montants d'impôts appréciables provenant de placements à douze mois, effec- tués pendant la période d'intérêts élevés fin 1981/début 1982, ont été versés au cours du premier semestre de 1983, les rentrées de cette catégorie de placements seront nette- ment inférieures en 1984 à celles de 1983. Avec 8,8 à 8,9 mil- liards, les versements de l'impôt anticipé dépasseront d'en- viron un à deux pour cent, en 1984, le montant estimé pour 1983. Die Steuerrückerstattungen werden in Abhängigkeit der Eingänge im gleichen Jahr und/oder in den Vorjahren ge- schätzt (lineare Regression). Dieses Verfahren trägt dem un- gleichmäßigen Verlauf von Eingängen und Rückerstattun- gen als Folge der unterschiedlichen Abrechnungsverfahren Rechnung. Da auch damit nur eine grobe Annäherung an den tatsächlichen Verlauf möglich ist, werden derartige Berech- nungen sowohl für die Rückerstattungen insgesamt als auch für die einzelnen Rückerstattungsarten durchgeführt. Nach dem diesjährigen starken Anstieg der Rückerstattungen auf voraussichtlich 7,3 bis 7,4 Milliarden ist im Jahre 1984, ei- nem sogenannten rückerstattungsschwachen Jahr, mit ei- nem Rückgang auf eine Größenordnung von knapp 7 Mil- liarden zu rechnen. Dies, obschon im Jahre 1983 wie 1984 höhere Eingänge erwartet werden. Der Hauptgrund für die rückläufige Entwicklung der Rückerstattungen liegt im Rück- erstattungsverfahren, worauf bereits hingewiesen wurde. Nachdem der Stempelsteuerertrag zwischen 1980 und 1982 bereits um mehr als ein Drittel zugenommen hat, zeichnet sich in diesem Jahr als Folge einer nochmals ge- waltigen Ausdehnung der Umsätze von ausländischen Wertpapieren erneut ein Anstieg in der Größenordnung von 25 bis 30 Prozent ab. Nach den bisherigen Eingängen dürften die Stempelabgaben im laufenden Jahr einen Ertrag von gut 1,2 Milliarden abwerfen (veranschlagt sind 950 Millionen). Die förmliche Explosion des Steuerertrages in diesem Jahr ist weitgehend die Folge der unerwarteten Börsenhausse in New York. In der ersten Hälfte 1982 wies der Dow-Jones- Index bei normalen Umsätzen noch eine deutlich rückläufige Tendenz auf. Mitte August 1982, im Zeitpunkte der Budget- erstellung für 1983, erreichte dieser das Jahrestiefst von 777 Punkten, das um rund 100 Punkte unter dem Stand am Jah- resbeginn lag. In einem fulminanten Aufschwung, der in die- sem Ausmaße unmöglich vorauszusehen war, stieg der Ak- tienindex an der New Yorker Börse bis Mitte Juni 1983 auf einen neuen Rekordstand von 1248 Punkten. Gleichzeitig kam es zu einer gewaltigen Erhöhung des Umsatzvolumens, das sich in einer entsprechenden Steigerung des Stempel- steuerertrages niederschlug. Nachdem die Börse in New York einen weiteren wirtschaftlichen Aufschwung nach Auf- fassung der Experten weitgehend vorweggenommen hat, dürfte sie nunmehr auf Veränderungen des Wirtschaftsklimas (Dollarkurs, konjunktureller Verlauf, Zinssätze) empfindlich reagieren. Im Sinne einer eher günstigen Annahme gehen wir davon aus, daß das außergewöhnlich hohe Volumen des Umsatzstempelertrages gehalten oder sogar noch leicht ge- steigert werden kann. Bei einigermaßen stabilem Dollarkurs ist das Risiko eines eigentlichen Ertragszusammenbruchs wegen der nach wie vor großen Nachfrage nach hochver- zinslichen Geldmarktpapieren nicht sehr hoch einzuschät- zen. Allerdings können sich die Verhältnisse auf den interna- tionalen Finanzmärkten, wie dies die jüngste Vergangenheit deutlich gezeigt hat, innert Monaten grundlegend ändern. Die Einnahmen aus dem Emissionsstempel dürften auf dem Les remboursements sont évalués en fonction des ren- trées enregistrées au cours de la même année et/ou des années précédentes (régression linéaire). Ce procédé tient compte de l'évolution irrégulière des rentrées et des rem- boursements résultant des modes de décompte divergents. Cette méthode ne permettant qu'une approximation gros- sière de l'évolution réelle, de tels calculs sont effectués aussi bien pour l'ensemble des remboursements que pour leurs différents modes particuliers. La forte augmentation qu'ils ont connue cette année (probablement 7,3 à 7,4 milliards) sera suivie en 1984, année dite à faibles remboursements de l'impôt, d'une baisse de l'ordre de près de 7 milliards. Cela bien que l'on prévoie des rentrées supérieures en 1983 comme en 1984. Le recul des remboursements s'explique principale- ment, comme nous l'avons déjà fait remarquer, par les diffé- rentes méthodes utilisées. Alors que le produit des droits de timbre s'était déjà accru de plus d'un tiers entre 1980 et 1982, une nouvelle augmentation de l'ordre de 25 à 30 pour cent se fait jour cette année, par suite d'une nouvelle flambée des ventes de titres étrangers. D'après les rentrées enregistrées jusqu'ici, le produit des droits de timbre devrait atteindre au moins 1,2 milliard cette année (estimation: 950 millions). La quasi- explosion des rentrées de l'impôt en 1983 est due essen- tiellement à la hausse inattendue des valeurs cotées à la bourse de New York. Au cours du premier semestre de 1982, l'indice Dow Jones présentait encore pour des ventes nor- males une nette tendance au recul. A mi-août 1982, au moment de l'établissement du budget de 1983, cet indice tombait au minimum annuel de 777 points, soit 100 points de moins environ qu'au début de l'année. La remontée, impré- visible dans cette mesure, fut fulgurante: en effet, il atteignait à mi-juin 1983, à la bourse de New York, le record de 1248 points. En même temps le volume des ventes s'est accru très rapidement, faisant augmenter d'autant le pro- duit des droits de timbre. Depuis le milieu de l'année, l'in- dice des actions et le volume des ventes ont tous deux légèrement reculé; le produit de l'impôt n'en subira cepen- dant les effets qu'au cours du dernier trimestre de 1983 au plus tôt. La bourse de New York ayant, selon les experts, déjà largement anticipé un nouvel essor économique, elle devrait maintenant réagir au moindre changement du climat économique (cours du dollar, évolution de la conjoncture, taux d'intérêt). Nous partons de l'hypothèse assez optimiste que le volume extraordinairement élevé du produit des droits de timbre de négociation peut se maintenir ou même s'accroitre encore légèrement. Le cours du dollar étant plus ou moins stable, les risques de voir le produit s'effondrer ne semblent pas très élevés du fait de la demande toujours importante de papiers monétaires à haut rendement. Les conditions régnant sur les marchés financiers internationaux peuvent toutefois se modifier complètement en quelques mois, ainsi que l'a démontré un passé récent. Les recettes</w:t>
      </w:r>
    </w:p>
    <w:p>
      <w:r>
        <w:t>51« Niveau des laufenden sowie des letzten Jahres stagnieren, während beim Prämienquittungsstempel bescheidene Mehr- einnahmen erwartet werden können. découlant des droits sur les émissions devraient demeurer au niveau de cette année et de l'année dernière, tandis que les recettes au titre des droits sur les quittances de primes pourraient légèrement augmenter. 3212 Belastung des Verbrauchs Die Einnahmen aus der Warenumsatzsteuer werden für 1984 auf 6,5 Milliarden veranschlagt. Im laufenden Jahr dürf- te der Budgetbetrag von 6,4 Milliarden, wie schon erwähnt, aller Voraussicht nach nicht erreicht werden. Mit rund 9 Pro- zent blieb der Ertragszuwachs im ersten Halbjahr 1983 deut- lich hinter der Steuererhöhung um 10,7 Prozent zurück, so daß bei gleichbleibenden Steuersätzen gegenüber der Vor- jahresperiode sogar ein Rückschlag eingetreten wäre. Diese Entwicklungsschwäche ist das Spiegelbild des schon 1982 eingetretenen wirtschaftlichen Rückganges, aber insofern auch die Folge der Satzerhöhung, als diese die Steuerpflich- tigen im vergangenen Jahr in unerwartet starkem Ausmaße dazu bewog, Fakturierungsrückstände abzubauen und lau- fende Umsätze vorzeitig abzurechnen, was im Jahre 1983 zu Steuerausfällen von schätzungsweise 60 Millionen führen dürfte. Für das Jahr1984 wird unterstelIt, daß sich die seit Mitte 1983 abzeichnende Belebung der gesamtwirtschaftlichen Tätig- keit als dauerhaft erweist und für das kommende Jahr ein bescheidener Aufschwung erwartet werden darf. In Über- einstimmung mit den neuesten Prognosen hinsichtlich der mutmaßlichen Entwicklung der für die Umsatzsteuer maß- geblichen wirtschaftlichen Bestimmungsgründe (privater und öffentlicher Konsum, Anlageinvestitionen) wird für 1984 eine Ertragssteigerung gegenüber dem mutmaßlichen Er- gebnis 1983 um 5 Prozent bzw. rund 300 Millionen erwartet. Der in den Voranschlag eingestellte Betrag von 6,5 Milliar- den dürfte indessen nur dann erreicht werden, wenn sich der Geschäftsgang der für eine nachhaltige Erholung der schwei- zerischen Volkswirtschaft entscheidenden Investitionsgüter- industrie im Laufe des kommenden Jahres fühlbar verbessert. In dem für die Tabaksteuer veranschlagten Betrag von 780 Millionen sind mutmaßliche Mehreinnahmen aus der vorgesehenen Steuererhöhung auf Zigaretten von rund 80 Millionen enthalten. Die für den Ertragsverlauf maßgeblichen Bestimmungsgründe (inländischer Zigarettenkonsum, Preis- gefälle gegenüber dem Ausland) lassen im übrigen für 1984 keine wesentlichen Veränderungen gegenüber den leicht über den Erwartungen liegenden Eingängen im laufenden Jahr erkennen. Bei der Budgetierung der Einfuhrzölle wurde davon aus- gegangen, daß der für das laufende Jahr veranschlagte Be- trag von 960 Millionen kaum erreicht werden wird. Der für 1984 auf 930 Millionen geschätzte Ertrag basiert auf einem wirtschaftlich bedingten Ertragszuwachs von 4 Prozent und einem Ertragsausfall von etwa 15 Millionen als Folge des GATT-Zollabbaus. Mit der Beseitigung der letzten Zollhür- den ab I.Januar 1984 wird der industrielle Freihandel zwi- schen der Europäischen Gemeinschaft und der Europäi- schen Freihandelszone im vollen Umfange verwirklicht sein. Die aus den seit 1960 durchgeführten Zollabbaurunden er- wachsenden Zollausfälle dürften schätzungsweise über 2 Milliarden, also mehr als den zweifachen Betrag des heutigen Einfuhrzollertrages, ausmachen. Eine Berechnung ist nicht möglich, weil nicht bekannt ist, welche strukturellen Ver- schiebungen die Zollansatzreduktionen bei den Einfuhren bewirkten. Der Anteil der Einfuhrzölle an den Fiskaleinnah- men des Bundes hat sich auch entsprechend vermindert. Er beträgt nach den Voranschlagszahlen 1984 noch 4,9 Pro- zent, gegenüber 24 Prozent im Jahre 1960. 3212 Les prélèvements sur la consommation L'impôt sur le chiffre d'affaires rapportera quelque 6,5 milliards en 1984. Ainsi que nous l'avons déjà men- tionné, les 6,4 milliards budgétés pour cette année ne seront vraisemblablement pas atteints. L'accroissement d'environ 9 pour cent enregistré pendant le premier semestre de 1983 est nettement inférieur à l'augmentation de l'IChA (+ 10,7%), de sorte que le produit de cet impôt aurait régressé par rapport à la même période de l'année précédente si les taux étaient restés les mêmes. Ce fléchissement reflète la réces- sion économique amorcée en 1982, mais il est également dû à la majoration des taux, dans la mesure où celle-ci a incité une proportion étonnamment élevée de contribuables à régler l'an dernier des factures non payées et à comptabili- ser prématurément des chiffres d'affaires courants, ce qui entraîna des pertes fiscales de l'ordre de 60 millions en 1983. On admet que la reprise générale de l'activité économique intervenue dès le milieu de l'année 1983 se poursuivra, lais- sant espérer une croissance modeste en 1984. Suivant les dernières prévisions concernant l'évolution des facteurs éco- nomiques déterminants pour l'IChA (consommation publi- que et privée, investissements productifs), on prévoit pour 1984 une augmentation du produit de 5 pour cent, soit envi- ron 300 millions par rapport au résultat de 1983. Les 6,5 mil- liards budgétés ne seront cependant atteints que si la marche des affaires de l'industrie des biens d'investissements, qui est susceptible de garantir une relance durable de l'éco- nomie suisse, s'améliore sensiblement au cours de l'an pro- chain. Les 780 millions prévus au titre de l'impôt sur le tabac contiennent les recettes supplémentaires (environ 80 mil- lions) qui devraient résulter du relèvement de l'impôt sur les cigarettes. Les facteurs déterminant l'évolution du produit (consommation indigène de cigarettes, différence de prix par rapport à l'étranger) ne laissent pas prévoir de change- ment notable pour 1984 par rapport aux rentrées de cette année, qui seront légèrement supérieures aux prévisions. En évaluant les droits d'entrée, on a admis que les 960 mil- lions budgétés pour cette année ne seraient vraisemblable- ment pas atteints. Les 930 millions estimés pour 1984 sup- posent une croissance d'ordre économique de 4 pour cent et une baisse des recettes de quelque 15 millions due à la réduction des droits de douane décidée dans le cadre du GATT. La disparition des dernières barrières douanières au 1" janvier 1984 permettra de réaliser pleinement le libre- échange industriel entre la CE et l'AELE. Les moins-values douanières consécutives au démantèle- ment tarifaire intervenu en 1960 sont estimées, quant à elles, à plus de 2 milliards, soit plus du double du produit actuel des droits d'entrée. Un calcul plus précis n'est pas possible vu que l'on ne sait pas quelles modifications structurelles les réductions de tarifs douaniers ont entraîné pour les impor- tations. La part des droits d'entrée dans les recettes fiscales de la Confédération a diminué d'autant. Elle est budgétée à 4,9 pour cent, alors qu'elle s'élevait à 24 pour cent en 1960.</w:t>
      </w:r>
    </w:p>
    <w:p>
      <w:r>
        <w:t>52» Aufgrund der bisherigen Eingänge kann damit gerechnet werden, daß die Einnahmen aus der Treibstoffzollbela- stung im laufenden Jahr die Voranschlagszahl übertreffen werden. Die maßgebliche Ursache für diese Entwicklung ist vor allem auf den neuerlichen Zuwachs des Personenwa- genbestandes sowie die milden Witterungsverhältnisse im letzten Winter zurückzuführen. Ausgehend von einer ent- sprechend erhöhten Ausgangsbasis wird für das kommende Jahr eine Zunahme der Treibstoffimporte um knapp 2 Pro- zent angenommen, was für den Grundzoll- und den Zollzu- schlag einen Gesamtertrag von 2460 Millionen ergibt. Die Verteilung des Treibstoffzollertrages muß im laufen- den Jahr noch nach der bisherigen Gesetzgebung erfolgen. Die Einlagen in die Rückstellung fallen dabei etwas geringer aus, da seit dem 1. Mai 1983 gemäß der verfassungsmäs- sigen Neuregelung vom Ertrag des Grundzolls noch 50 Pro- zent (vorher 60 Prozent) für den Straßenverkehr zweckge- bunden sind. Um eine entsprechende Schmälerung der Zah- lungen an die Kantone für allgemeine Straßenbeiträge und den Finanzausgleich zu vermeiden (Besitzstandwahrung), tritt der Bund im Umfange der Differenz in Vorschuß. Analog wird hinsichtlich der zur Zeit nicht mehr betragsmäßig fest- gelegten Beiträge an die Kantone mit internationalen Alpen- straßen vorgegangen. Gesamthaft wird die Vorschußlei- stung im Jahre 1984 etwa 25 Millionen ausmachen. Sie wird bei Inkrafttreten der Anschlußgesetzgebung aus der neu ge- schaffenen Rückstellung für nicht verteilte Treibstoffzoller- träge abzudecken sein. In die Rückstellung werden die nach Deckung der Nationalstraßenausgaben 1983 und den Ein- lagen in die Rückstellungen für Hauptstraßen, Niveauüber- gänge sowie Allgemeine Straßenbeiträge und Finanzaus- gleich verbleibenden Treibstoffzollerträge eingelegt, die rund 250 bis 300 Millionen betragen dürften. Dem Voran- schlag 1984 liegt die gleiche Regelung zugrunde. Dabei wird mit einer Einlage in die Rückstellung für nicht verteilte Treib- stoffzollerträge von 470 Millionen gerechnet. Bei Inkrafttre- ten der Anschlußgesetzgebung werden für 1984 zusätzliche Ausgaben von 191 Millionen vorgesehen, die durch Ent- nahme aus der genannten Rückstellung zu decken sind. Bis zur vollständigen Realisierung der Mehrausgaben ist eine gewisse Anlaufszeit nötig. Au vu des rentrées enregistrées jusqu'ici, on s'attend à ce que les recettes provenant de l'imposition des carburants dépassent le montant budgété pour 1983. Cette évolution est principalement due au nouvel accroissement de l'effectif des voitures de tourisme et aux températures relativement douces du dernier hiver. En tenant compte de ces prévisions, on admet pour l'an prochain une croissance des importations de carburants de près de 2 pour cent, ce qui représente des recettes totales de 2460 millions pour les droits de base et la surtaxe. La répartition du produit des droits de douane sur les carburants s'effectuera cette année encore selon l'ancienne législation. Les versements dans les provisions diminuent quelque peu, vu que, depuis le 1er mai 1983, la part du pro- duit des droits de base affectée aux routes n'est plus de 60 mais de 50 pour cent, conformément à la nouvelle réglemen- tation constitutionnelle. Afin de parer à une réduction proportionnelle des paiements aux cantons au titre des subventions routières générales et de la péréquation finan- cière (maintien de l'acquis), la Confédération avance la différence. Comme le montant des subventions aux cantons n'est plus fixé maintenant, on procédera de manière analogue avec les routes alpestres internationales. L'avancé se chif- frera au total à quelque 25 millions en 1984. Lors de l'entrée en vigueur de la législation d'exécution, elle devra être finan- cée au moyen de la provision récemment constituée par le produit non distribué des droits sur les carburants. Après couverture des dépenses pour les routes nationales en 1983 et après les versements dans les provisions pour les routes principales, les passages à niveau ainsi que les subventions routières générales et la péréquation financière, cette provi- sion sera alimentée par le solde des recettes provenant des droits de douane sur les carburants, qui est évalué à un montant de 250 à 300 millions. Le budget de 1984, qui s'appuie sur la même réglementation, prévoit un versement de 470 millions dans la provision créée par le produit non distribué des droits sur les carburants. Si la législation d'exécution entre en vigueur, les dépenses supplémentaires atteindront quelque 191 millions en 1984, montant qui devra être couvert par un prélèvement sur la provision susmen- tionnée. Un certain temps de démarrage sera nécessaire pour réaliser toutes les recettes supplémentaires. 322 Weitere Einnahmen 322 Autres recettes Neben den Fiskaleinnahmen fallen im Bundeshaushalt der Outre les recettes fiscales, le budget comprend, dans une Vermögensertrag, die Eingänge aus Darlehensrück- moindre proportion, le produit de la fortune, les rembour- zahlungen, der Erlös aus Verkäufen, die Gewinnan- sements de prêts, le produit des ventes de marchan- teile wie auch die Verwaltungseinnahmen (vor allem dises et les recettes administratives (avant tout des Gebühren) weniger ins Gewicht. Sie sind für 1984 auf taxes). Ces articles rapporteront 1480 millions en 1984, soit 1480 Millionen veranschlagt, womit auf sie 7,2 Prozent aller 7,2 pour cent de l'ensemble des recettes budgétées. Einnahmen entfallen. Der Vermögensertrag von 402 Millionen ergibt sich aus Estimé à 402 millions, le produit de la fortune résulte des principaux composants suivants: Millionen Fr. millions de fr. - dem Kapitalertrag 300 - produit des capitaux - den Zinsvergütungen der Bundesbetriebe 73 - bonification d'intérêts, entreprises de la Confédération - dem Liegenschaftsertrag 29 - produit des immeubles Für den auf 271 Millionen budgetierten Gebührenertrag Les articles ci-après déterminent essentiellement le produit sind folgende Posten ausschlaggebend: des taxes, évalué à 271 millions: - Gebühren für die Flugsicherung 107 - redevances de la sécurité aérienne - Statistische und andere Gebühren der Zollverwaltung 62 - droits de statistique et autres taxes perçues par l'Ad- ministration des douanes - Patentgebühren 23 - taxes sur les brevets d'invention - Untersuchungs- und Kontrollgebühren 15 - taxes d'examens et de contrôles</w:t>
      </w:r>
    </w:p>
    <w:p>
      <w:r>
        <w:t>53* Der für die AHV und die Invalidenversicherung zweckge- bundene, auf 95 Prozent erhöhte Bundesanteil am Rein- gewinn der Alkohol Verwaltung (Kürzung der Kantons- anteile auf 5 Prozent im Rahmen der Sparmaßnahmen 1980) ist auf 265 Millionen veranschlagt. Von den PTT-Betrieben wird eine dem Richtwert ent- sprechende Reingewinnablieferung von 150 Millionen er- wartet, die allerdings Tariferhöhungen im Post- und Fern- meldebereich voraussetzt. Aus der Rückzahlung von Darlehen und Vorschüssen sind Einnahmen von 76 Millionen und aus Warenverkäufen solche von 9 Millionen budgetiert. Relevée à 95 pour cent, la part de la Confédération au bénéfice de la Régie des alcools affectée à l'AVS et à l'Ai (réduction des quotes-parts des cantons à 5 pour cent dans le cadre des mesures d'économies de 1980) est budgé- tée à 265 millions. Le bénéfice net versé par l'Entreprise des PTT correspond à la valeur indicative et atteint 150 millions, ce qui suppose cependant un relèvement des tarifs dans les domaines de la poste et des télécommunications. Les recettes provenant du remboursement de prêts et d'avances sont évaluées à 76 millions et le produit des ventes de marchandises à 9 millions. 323 Den Ausgaben direkt zuteilbare Einnahmen Einzelnen Ausgaben direkt zuteilbar sind - die zur Finanzierung bestimmter Aufgaben zweckgebun- denen Einnahmen - die den Kantonen vorbehaltenen Anteile an der di- rekten Bundessteuer, der Verrechnungssteuer und am Militärpflichtersatz - sowie jene Einnahmen, die sich aus der Erbringung in- dividueller staatlicher Leistungen ergeben. Für das Jahr 1984 machen die hieraus erwarteten Eingänge knapp 29 Prozent der budgetierten Gesamtein- nahmen aus. Im einzelnen ergibt sich folgende Aufteilung zwischen zuteilbaren und nicht zuteilbaren Einnah- men: Mio Fr. Gesamteinnahmen 20 612 Zuteilbare Einnahmen 5 882 - Zweckgebundene Einnahmen' 3 637 - Steueranteile der Kantone 1 545 - Entgelte 598 - Beiträge öffentlicher Gemeinwesen 25 - Darlehensrückzahlungen 77 Nicht zuteitbare Einnahmen 14 730 - Steuern auf Einkommen und Vermögen* 6162 - Warenumsatzsteuer 6 500 - Einfuhrzölle 930 - Treibstoffzölle, 50% 530 - Kapitalertrag 373 - Andere Einnahmen3 235 1 Inbegriffen 50 Prozent des Treibstoffgrundzolls Zweckgebundene Entgelte werden unter «Entgelte» erfaßt. Be- tragsmäßig ins Gewicht fällt der Kostenanteil der Milchproduzen- ten (45 Mio) 2 Ohne Kantonsanteile 3 Davon Reingewinnablieferung PTT (150 Mio), Biersteuer (50 Mio) 323 Recettes directement imputables aux dépenses Sont directement imputables à diverses dépenses - les recettes affectées au financement de certaines tâches - les quotes-parts des cantons aux produits de l'im- pôt fédéral direct, de l'impôt anticipé et de la taxe d'exemption du service militaire - les recettes résultant des prestations individuelles fournies par l'Etat. Ces trois catégories de recettes réunissent près de 29 pour cent des recettes totales budgétées pour 1984. La répartition entre recettes imputables et non impu- tables est la suivante: % der Gesamt einnahmen % du total des recettes 100,0 Recettes totales 28,5 Recettes imputables 17,6 - Recettes affectées' 7,5 - Parts des cantons aux recettes fédérales 2,9 - Taxes 0,1 - Contributions des collectivités publiques 0,4 - Remboursements de prêts 71,5 Recettes non imputables 29,9 - Impôts sur le revenu et la fortune3 31,6 - Impôt sur le chiffre d'affaires 4,5 - Droits d'entrée 2,6 - Droits sur les carburants, 50% 1,8 - Produit des capitaux 1,1 - Autres recettes3 Y compris 50 pour cent des droits de base sur les carburants. Les taxes comprennent celles qui sont à affectation spéciale. Il s'agit essentiellement de la quote-part des producteurs de lait (45 millions) Parts des cantons non comprises Dont le bénéfice versé par les PTT (150 millions) et l'impôt sur la bière (50 millions) Aus dem Verhältnis zwischen den einer Aufgabe direkt zu- teilbaren Einnahmen und den durch die Aufgabenerfüllung verursachten Ausgaben ergibt sich der Deckungsgrad. Dieser zeigt, inwieweit Bundesleistungen aus eigens dafür erhobenen Abgaben oder durch Zahlung der direkten Nutz- nießer gedeckt werden. Da die Zweckbindung von Einnah- men zum Teil historisch begründet ist, bewirkt sie nur in be- grenztem Maße eine verursachungsgerechte Kostenan- lastung. Der sich daraus ergebende Deckungsgrad ist des- halb kein schlüssiger Gradmesser für die Verwirklichung des Verursacherprinzips im Bundeshaushalt. Es wäre auch we- nig sinnvoll, die Belastung des Bundes durch die verschie- denen Aufgabengebiete an der Differenz zwischen den da- Le rapport entre les recettes directement imputables à une certaine tâche et les dépenses que celle-ci entraîne constitue le taux de couverture. Il indique dans quelles proportions les prestations de la Confédération peuvent être financées par des taxes prélevées à cet effet ou par des fonds que four- nissent les bénéficiaires directs. Il ne permet en revanche pas de tirer des conclusions quant à l'application du principe de causalité aux finances fédérales, car les affectations ont une origine en partie historique et ne reflètent dès lors que dans une mesure restreinte une couverture équitable des frais par celui qui en est l'auteur. Il serait d'ailleurs peu judicieux de mesurer la charge que représentent les différents groupes de tâches à la différence entre les dépenses qu'elles occa-</w:t>
      </w:r>
    </w:p>
    <w:p>
      <w:r>
        <w:t>54« für getätigten Ausgaben und den ihnen zuteilbaren Einnah- men messen zu wollen, weil letztere in vielen Fällen nicht vom Nutznießer erbracht werden und eine Anrechnung zu dessen Gunsten folglich nicht gerechtfertigt wäre (z. B. Preiszuschläge im Grenzverkehr). In einer vermehrten zweckgebundenen Finanzierung der Aufgaben ist kaum ein geeignetes Rezept für die Sanierung der Bundesfinanzen zu erblicken. Abgesehen davon, daß die Zweckbindung von Einnahmen die finanzpolitisch erwünschte Flexibilität in der Haushaltführung ver- mindert und im Falle einer Oberfinanzierung zu einer großzügigen Mittelverwendung Anlaß geben kann, sind der Verwirklichung des Verursacherprinzips auch von der Struktur der Bundesaufgaben her enge Grenzen gesetzt. Für wichtige Bereiche staatlicher Aktivitäten ist eine verur- sachungsgerechte Beschaffung der notwendigen Mittel ohnehin unmöglich (z. B.für die Wahrung der inneren und äußeren Sicherheit) oder widerspräche dem Sinn und Zweck des politischen Auftrages (beispielsweise für Maßnahmen im Bereich der Sozialen Wohlfahrt). Der tiefe Ausgaben- deckungsgrad bei solchen Bundesleistungen liegt somit in deren spezifischer Natur begründet, ist also kein Beweis für unausgeschöpfte Finanzierungsreserven. Bei der Beurtei- lung der folgenden Tabelle, die über den Ausgabendek- kungsgrad in den verschiedenen Aufgabenbereichen gemäß Voranschlag 1984, verglichen mit den Zahlen von 1970, orientiert, gilt es diesen Überlegungen Rechnung zu tragen. sionnent et les recettes qui leur sont imputables, car ces dernières ne proviennent souvent pas des bénéficiaires, de sorte qu'il ne se justifierait pas de les leur porter en compte (par exemple les suppléments de prix dans le commerce à la frontière). Le financement accru des tâches de l'Etat par des recettes affectées n'est guère non plus un moyen propre à assainir les finances fédérales. Outre que l'affectation des recettes réduit la flexibilité dans la gestion budgétaire, tant souhaitable du point de vue de la politique financière, et qu'elle peut inciter à une utilisation moins parci- monieuse des ressources au cas où le financement est largement assuré, la structure des tâches fédérales met des limites à la réalisation du principe de la causalité. Pour des secteurs d'activité importants, l'Etat ne saurait se procurer les fonds nécessaires en appliquant rigoureuse- ment ce principe (par exemple pour la sauvegarde de la sécurité intérieure et extérieure) ou il irait à rencontre du sens et de l'objectif du mandat politique (notamment pour les mesures ressortissant à la prévoyance sociale). Le faible taux de couverture pour de telles prestations relève ainsi de la nature spécifique de celles-ci et ne signifie pas que les réserves de financement sont épuisées. On tiendra compte de ces considérations en examinant le tableau ci-après, qui renseigne sur le taux de couverture des dépenses des divers groupes de tâches selon le budget de 1984, com- paré aux données de 1970.</w:t>
      </w:r>
    </w:p>
    <w:p>
      <w:r>
        <w:t>55» Finanzierung der Bundesaufgaben durch direkt zuteilbare Einnahmen V 1984/R1970 Ausgaben Dépenses V1984B Mio Fr. Zuteilbare Einnahmen Recettes Imputables Absolut Montant réel V1984B Mio Fr. Deckungsgrad In % der Ausgaben Taux de couverture en % des dépenses V1984B zum Vergleich base comparative R1970 C Financement des tâches de la Confédération par des recettes imputables directement B 1984 / C 1970 AUSGABEN</w:t>
      </w:r>
    </w:p>
    <w:p>
      <w:r>
        <w:t>Behörden, allgemeine Verwaltung Legislative und Exekutive Allgemeine Verwaltungsaufgaben und Verschiedenes Rechtspflege</w:t>
      </w:r>
    </w:p>
    <w:p>
      <w:r>
        <w:t>Polizei Spezielle Dienste Beziehungen zum Ausland Politische Beziehungen Wirtschaftliche Beziehungen Hilfeleistungen an Entwicklungslander... übrige Hilfeleistungen Landesverteidigung Militärische Landesverteidigung Zivile Landesverteidigung Unterricht und Forschung Volksschulen und Mittelschulen Berufliches und übriges Blldungswesen. Hochschulen Forschung Verwaltung, Kongresse und Verschie- denes Kultur, Erholung und Sport Gesundheitswesen Umweltschutz Soziale Wohlfahrt Sozialversicherungen Fürsorge und übrige Wohlfahrt Wohnbauförderung Raumplanung/Regionale Entwick- lungspolitik Verkehrs- und Energiewirtschaft Straßen öffentlicher Verkehr Luftfahrt Verschiedenes Landwirtschaft und Ernährung Soziale Maßnahmen und Verwaltung ... Technische Maßnahmen Wirtschaftliche Maßnahmen Forstwirtschaft, Jagd, Fischerei Gewisserkorrektionen und Lawlnenver- bauungen Industrie, Handel, Gewerbe Finanzausgaben Kapitalkosten Kantohsantelle Steuerabkommen mit dem Ausland 21768 651 29 622 167 60 107 1061 277</w:t>
      </w:r>
    </w:p>
    <w:p>
      <w:r>
        <w:rPr>
          <w:b/>
        </w:rPr>
        <w:t>E. 1.5</w:t>
      </w:r>
    </w:p>
    <w:p>
      <w:r>
        <w:t>11.1 0.5 23,5 23,7 20,0 10,8 57,1 115,2 0.1 70,9 26,9 41,6 2,4 10,5 50,4 10,0</w:t>
      </w:r>
    </w:p>
    <w:p>
      <w:r>
        <w:rPr>
          <w:b/>
        </w:rPr>
        <w:t>E. 2</w:t>
      </w:r>
    </w:p>
    <w:p>
      <w:r>
        <w:t>992 1602 1506 823 2435 19 672 18 710 ■ 962 1463 742 ■ 721 1683 16 986 1055 2308 1887 1302 3306 5533 673 2227 1087 294 4291 4155 2997 1701 1646 934 2260 2400 2548 3446 3494 3805 336 331 389 3152 3320</w:t>
      </w:r>
    </w:p>
    <w:p>
      <w:r>
        <w:rPr>
          <w:b/>
        </w:rPr>
        <w:t>E. 2.4</w:t>
      </w:r>
    </w:p>
    <w:p>
      <w:r>
        <w:t>16,7 54,1 56,9</w:t>
      </w:r>
    </w:p>
    <w:p>
      <w:r>
        <w:rPr>
          <w:b/>
        </w:rPr>
        <w:t>E. 2.8</w:t>
      </w:r>
    </w:p>
    <w:p>
      <w:r>
        <w:t>1,2 3,9 3,4</w:t>
      </w:r>
    </w:p>
    <w:p>
      <w:r>
        <w:rPr>
          <w:b/>
        </w:rPr>
        <w:t>E. 3</w:t>
      </w:r>
    </w:p>
    <w:p>
      <w:r>
        <w:t>520 3802 3877</w:t>
      </w:r>
    </w:p>
    <w:p>
      <w:r>
        <w:rPr>
          <w:b/>
        </w:rPr>
        <w:t>E. 3.5</w:t>
      </w:r>
    </w:p>
    <w:p>
      <w:r>
        <w:t>1,9 1,1 0,5</w:t>
      </w:r>
    </w:p>
    <w:p>
      <w:r>
        <w:rPr>
          <w:b/>
        </w:rPr>
        <w:t>E. 4</w:t>
      </w:r>
    </w:p>
    <w:p>
      <w:r>
        <w:t>455 5029 4908</w:t>
      </w:r>
    </w:p>
    <w:p>
      <w:r>
        <w:rPr>
          <w:b/>
        </w:rPr>
        <w:t>E. 4.4</w:t>
      </w:r>
    </w:p>
    <w:p>
      <w:r>
        <w:t>In % des Bruttosozialprodukts en % du produit national brut 1970 7,7 2,4 1,2 0,8 0,4 5,3 1,8 1,2 1,3 1,0 1982 8.5</w:t>
      </w:r>
    </w:p>
    <w:p>
      <w:r>
        <w:rPr>
          <w:b/>
        </w:rPr>
        <w:t>E. 5</w:t>
      </w:r>
    </w:p>
    <w:p>
      <w:r>
        <w:t>579 1027 1055 1010 16793 16648 18459 3 961 3850 4450 2150 1250 1900 5622 6400 6500 929 960 930 2302 2370 2460 2547 21768 20612 1 156 1 192 1000 192 1348 18334 1010 2 407 2066 1 545 3 665</w:t>
      </w:r>
    </w:p>
    <w:p>
      <w:r>
        <w:rPr>
          <w:b/>
        </w:rPr>
        <w:t>E. 5.0</w:t>
      </w:r>
    </w:p>
    <w:p>
      <w:r>
        <w:t>2,7 0,5</w:t>
      </w:r>
    </w:p>
    <w:p>
      <w:r>
        <w:rPr>
          <w:b/>
        </w:rPr>
        <w:t>E. 5.4</w:t>
      </w:r>
    </w:p>
    <w:p>
      <w:r>
        <w:t>73,1 86,0 1,0 2,1 6,9 43,3 31,1 12,9 55,9 204,5 63,2 100,0 DÉPENSES Autorités, administration générale Législatif et exécutif Tâches générales de l'administration et divers Justice Police Services spéciaux Relations avec l'étranger Relations politiques Relations économiques Assistance aux pays en développement Autres mesures d'assistance Défense nationale Défense nationale militaire Défense nationale civile Enseignement et recherche Ecoles primaires et moyennes Formation professionnelle et autres sec- teurs de l'Instruction Etablissements universitaires Recherche Administration, congrès et divers Culture, loisirs et sports Santé Protection de l'environnement Prévoyance sociale Assurances sociales Assistance sociale et autres institutions de prévoyance Encouragement &amp; la construction de logements Aménagement du territoire/politique régionale de développement Communications et énergie Routes Transports publics Transports aériens Divers Agriculture et alimentation Mesures sociales et administration Mesures techniques Mesures économiques Sylviculture, chasse, pèche Corrections de cours d'eau et ouvrages paravalanches Industrie, artisanat, commerce Dépenses du service financier Frais de capitaux Parts cantonales Conventions fiscales avec l'étranger Der Grad der Ausgabendeckung durch direkt zuteil- bare Einnahmen hat sich seit 1970 stetig zurückge- bildet. Während er damals noch über 36 Prozent be- trug, wird er im Jahre 1984 voraussichtlich auf 27 Prozent absinken. Hauptursache hiefür ist das im Ver- gleich zur Ausgabenentwicklung schwache Wachs- Le taux de couverture des dépenses par des recettes directement imputables n'a cessé de baisser depuis 1970. De plus de 36 pour cent à l'époque, il descend à quelque 27 pour cent en 1984. Ce recul est surtout dû à la faible croissance des recettes affectées par rapport à celle des dépenses. Les premières se fondent pour</w:t>
      </w:r>
    </w:p>
    <w:p>
      <w:r>
        <w:t>56» turn der zweckgebundenen Einnahmen. Diese beruhen zum überwiegenden Teil auf einer Belastung nach dem Ge- wicht oder der Menge (Tabaksteuer und -zolle, Treibstoff- zollbelastung) und entwickeln sich deshalb bloß im Rah- men des Wachstums realer Güterströme, das in inflationären Zeiten hinter dem wertmäßigen Wachstum zurückbleibt. Die- ser Nachteil gegenüber einer wertmäßigen Bemessungs- grundlage konnte auch mit verschiedenen Tariferhöhungen (z. B. beim Zollzuschlag auf Treibstoffen sowie bei der Ta- baksteuer) nicht vollständig ausgeglichen werden. Solche Einnahmenqueilen genügen zur Finanzierung von Aufgaben, die neben einem erheblichen realen Ausbau auch teuerungs- bedingten Anpassungen unterliegen, nicht. Die schwächere Entwicklung der zweckgebundenen Einnahmen als der Aus- gaben führt zu einem stetigen Rückgang des Deckungs- grades und damit zu einer immer größeren Beanspruchung allgemeiner Bundesmittel. Als eindrücklichstes Beispiel für ein solches strukturelles Ungleichgewicht zwischen Ausga- ben- und Einnahmenentwicklung kann die Finanzierung der Leistungen an die AHV und IV mit den Einnahmen aus der Alkohol- und Tabakbesteuerung erwähnt werden. Die betragsmäßig wichtigsten Einnahmenbindungen fin- den sich in den Bereichen Landwirtschaft, Soziale Wohlfahrt und Verkehr. l'essentiel sur une imposition selon le poids ou la quantité (impôt et droits de douane sur le tabac, droits de douane sur les carburants). Elles n'évoluent ainsi qu'au rythme de la croissance des flux réels de marchandises, qui, en période d'inflation, est inférieure à l'expansion nominale. Même les diverses augmentations tarifaires (par exemple celle de la surtaxe sur les carburants et de l'impôt sur le tabac) n'ont pas éliminé complètement l'inconvénient par rapport à une taxation reposant sur la valeur des produits. De telles res- sources ne suffisent pas au financement de tâches qui, en plus d'une extension réelle appréciable, subissent des adap- tations dues au renchérissement. L'accroissement plus faible des recettes affectées que des dépenses entraîne un recul constant du taux de couverture et met toujours plus à contri- bution les ressources générales de la Confédération. Le financement de l'AVS et l'Ai à l'aide de recettes affectées provenant de l'imposition de l'alcool et du tabac est un exemple frappant d'un tel déséquilibre structurel. On rencontre un taux élevé d'affectation des recettes avant tout dans l'agriculture, la prévoyance sociale et les communications. Knapp 42 Prozent der für Landwirtschaft und Ernährung budgetierten Ausgaben können voraussichtlich durch zweckgebundene Einnahmen und Entgelte gedeckt werden. Der leichte Rückgang des Ausgabendeckungsgrades ge- genüber dem laufenden Jahr um rund 2 Prozentpunkte ist im wesentlichen auf Mehraufwendungen für die Verwer- tung der Milchprodukte, für die Tierhaltung und für Boden- verbesserungen zurückzuführen. Bei Gesamtausgaben von 754 Millionen und zuteilbaren Einnahmen von 321 Millio- nen wird die Milchrechnung die allgemeine Bundeskasse voraussichtlich mit gut 430 Millionen belasten. Gegenüber dem Voranschlag 1983 ist für die Käseverwertung (nur teil- weise Überwälzung der im Sommer 1983 zugestandenen Preiserhöhung im Käseexport) und die Beiträge an Kuhhal- ter ohne Verkehrsmilchproduktion mit Mehraufwendungen von rund 30 Millionen zu rechnen, die durch die leicht rück- läufigen Verwertungsverluste bei der Butter und beim Ma- germilchpulver nur teilweise kompensiert werden dürften. Die zur Finanzierung der Ausgaben für die Milchverwer- tung zweckgebundenen Einnahmen weisen gegenläufige Entwicklungstendenzen auf, während aus der Abgabe auf Importbutter und dem Preiszuschlag auf importiertem Käse mit Mehreinnahmen gerechnet werden kann, wird aus der Abgabe auf Konsummilch sowie den Preiszuschlä- gen auf Speisefetten und -ölen ein leichter Rückgang erwartet. Près de 42 pour cent des dépenses budgétées pour l'agri- culture et l'alimentation seront probablement couverts par des recettes et taxes affectées. La baisse d'environ 2 pour cent du taux de couverture par rapport à l'exercice en cours provient surtout des dépenses supplémentaires consa- crées au placement des produits laitiers, à l'élevage du bétail et aux améliorations foncières. Le compte laitier grèvera les ressources générales d'un peu plus de 430 mil- lions, les dépenses totales s'élevant à 754 millions et les recettes imputables à 321 millions. Les dépenses supplé- mentaires découlant du placement du fromage (report seule- ment partiel de la majoration des prix du fromage exporté accordée en été 1983) et des contributions versées aux détenteurs de vaches ne produisant pas de lait commercia- lisé, évaluées à quelque 30 millions, ne seront compensées que partiellement par les pertes dues au placement du beurre et de la poudre de lait écrémé. Les recettes affectées au financement des dépenses pour le placement du lait présentent une évolution contradictoire: alors que l'on pré- voit des recettes accrues au titre de la taxe sur le beurre importé et du supplément de prix sur le fromage importé, celles qui proviennent de la taxe sur le lait de table ainsi que des suppléments de prix sur les graisses et huiles comestibles diminuent légèrement. Mehrausgaben und -einnahmen prägen das Bild bei den Maßnahmen zur Förderung des Ackerbaus und der Vieh Wirtschaft. Höhere Kredite sind insbesondere für die Beiträge an Viehhalter im Berggebiet (+ 23 Millionen), den Futtergetreidebau (+ 10,5 Millionen) und die Förderung des Viehabsatzes (+ 6 Millionen) vorgesehen. Die Mehraufwen- dungen von insgesamt 47 Millionen werden durch den er- warteten Anstieg der Preiszuschläge auf Futtermitteln um 30 auf 340 Millionen nur teilweise ausgeglichen. Mehraufwendungen sind auch für die technischen Maß- nahmen im Bereiche der Bodenverbesserungen (+ 23 Mil- lionen) und der landwirtschaftlichen Investitionskredite (+19 Millionen) budgetiert. Aufgrund einer Vereinbarung Un surcroît de dépenses et de recettes est attendu au chapitre des mesures destinées à encourager la culture des champs et l'élevage du bétail. Des crédits plus élevés sont notamment requis pour les contributions aux déten- teurs de bétail dans les régions de montagne (+ 23 millions), la culture des céréales fourragères (+ 10,5 millions) et l'en- couragement de la vente de bétail (+6 millions). Les dé- penses additionnelles de 47 millions au total ne sont que partiellement compensées par l'augmentation présumée de 30 millions des suppléments de prix sur les denrées fourra- gères, qui rapporteront 340 millions. Les dépenses pour les mesures techniques dans le domaine des améliorations foncières et les crédits d'investissement agricoles augmentent respectivement de 23 et 19 millions. Grâce à une convention conclue avec l'industrie du tabac,</w:t>
      </w:r>
    </w:p>
    <w:p>
      <w:r>
        <w:t>57« mit der Tabakindustrie können dagegen die Ausgaben zur Förderung und Rationalisierung des Tabakanbaus um 15 Millionen gesenkt werden. Einen bescheidenen Anstieg von 22,4 auf 23,5 Prozent er- fährt der Deckungsgrad bei den Ausgaben für die Soziale Wohlfahrt. Trotz der vorgesehenen Erhöhung der Tabak- steuer reichen die für die AHV und IV zweckgebundenen Einnahmen aus der Alkohol- und Tabakbesteuerung zur Ausgabendeckung aber bei weitem nicht aus, so daß für die Sozialversicherungen (AHV, IV, anerkannte Krankenkassen und Militärversicherung) voraussichtlich 3495 Millionen aus allgemeinen Bundesmitteln aufzubringen sein werden. Während die für die AHV/IV bestimmten Einnahmen aus der Fiskalbeiastung des Tabaks und Alkohols gegenüber 1970 eine Zuwachsrate von knapp 50 Prozent aufweisen, haben sich die Ausgaben für die Soziale Wohlfahrt im glei- chen Zeitraum weit mehr als verdreifacht. Im Jahre 1972 reichten die damals noch ausschließlich für die AHV zweckgebundenen Einnahmen erstmals nicht mehr aus; seit 1975 sind auch die bis 1971 gebildeten Rückstellungen er- schöpft. Der starke Rückgang des Ausgabendeckungsgrades im Verkehrs- und Energiesektor von 69,4 Prozent (Voran- schlag 1983) auf 57,1 Prozent ist vorwiegend die Folge der auf den 1. Mai 1983 in Kraft getretenen Neuregelung bei den Treibstoffzöllen. Trotz der damit verbundenen Mehrausga- ben von 191 Millionen sowie der Reduktion des zweckge- bundenen Anteils des Treibstoffgrundzolls von 60 auf 50 Prozent können die Bundesausgaben im Straßenbe- reich voll aus dem zweckgebundenen Ertrag der Treibstoff- belastung finanziert werden. Im Gegensatz dazu stehen den Aufwendungen für die Bahnen keine nennenswerten zuteilbaren Einnahmen gegenüber. Vom Gesamtbetrag von 1731 Millionen entfallen allein 1310 Millionen auf Zahlungen an die SBB, entsprechend einer Zunahme um 265 Millionen gegenüber 1983. Dank kostendeckender Gebühren im Flug- sicherungsbetrieb hält sich der Deckungsgrad beim Luft- verkehr voraussichtlich auf dem hohen Stand des laufen- den Jahres von 71 Prozent. les dépenses destinées à encourager et rationaliser la culture du tabac diminuent de 15 millions. Le taux de couverture des dépenses pour la prévoyance sociale passe de 22,4 à 23,5 pour cent. Malgré le relèvement prévu de l'impôt sur le tabac, les recettes provenant de l'imposition de l'alcool et du tabac, affectées à l'AVS et l'Ai, ne suffisent de loin pas à couvrir les dépenses, de sorte qu'il faudra vraisemblablement prélever 3495 millions sur les ressources générales de la Confédération pour financer les assurances sociales (AVS, Al, caisses-maladie reconnues et assurance militaire). Alors que les recettes découlant de l'imposition fiscale du tabac et de l'alcool ont crû de près de</w:t>
      </w:r>
    </w:p>
    <w:p>
      <w:r>
        <w:rPr>
          <w:b/>
        </w:rPr>
        <w:t>E. 6</w:t>
      </w:r>
    </w:p>
    <w:p>
      <w:r>
        <w:t>6348 81,7 15 284 79,2 15 724 79,9 17351 79,7 1417 18,3 4009 20,8 3948 20,1 4 417 20,3</w:t>
      </w:r>
    </w:p>
    <w:p>
      <w:r>
        <w:rPr>
          <w:b/>
        </w:rPr>
        <w:t>E. 6.1</w:t>
      </w:r>
    </w:p>
    <w:p>
      <w:r>
        <w:t>13,0 4,3 1,8 2,0 1,4 14,5</w:t>
      </w:r>
    </w:p>
    <w:p>
      <w:r>
        <w:rPr>
          <w:b/>
        </w:rPr>
        <w:t>E. 7</w:t>
      </w:r>
    </w:p>
    <w:p>
      <w:r>
        <w:t>765 100,0 19293 100,0 19 672 100,0 21 768 100,0 Prévoyance sociale Défense nationale Communications Enseignement et recherche Agriculture et alimentation Relations avec l'étranger Total Autres tâches1 Total 1 Autorités, administration générale; justice; police; culture, loi- sirs et sports; hygiène publique; sylviculture, chasse, pêche; cor- rections de cours d'eau et ouvrages paravalanches; industrie, artisanat et commerce; dépenses du service financier (loyer de l'argent, parts des cantons)</w:t>
      </w:r>
    </w:p>
    <w:p>
      <w:r>
        <w:t>10* Vier Fünftel aller für 1984 vorgesehenen Ausgaben entfallen auf die mit der Finanzplanung und Budgetierung nur inner- halb enger Grenzen beeinflußbaren Aufwendungen in den 6 Bereichen Soziale Wohlfahrt, Landesverteidigung, Ver- kehr, Unterricht und Forschung, Landwirtschaft und Er- nährung sowie Beziehungen zum Ausland. Zusammen mit den ebenfalls nicht beeinflußbaren Finanzausgaben (Kan- tonsanteile an den Bundeseinnahmen, Kapitalkosten) ergibt sich ein Ausgabenteil dieser 7 von den insgesamt 18 Aufgabenbereichen von rund 92 Prozent. Diese 7 Be- reiche bilden mit Gesamtausgaben von 20 Milliarden nicht nur die Schwerpunkte im Bundeshaushalt, hier finden sich auch die ureigensten Aufgabenbereiche des Bundes (Ländesverteidigung, Beziehungen zum Ausland) und die für die Transferausgaben entscheidenden Gebiete (Soziale Wohlfahrt, Verkehr, Landwirtschaft und Ernährung sowie Unterricht und Forschung). In allen 7 Bereichen werden die Ausgaben im nächsten Jahr zum Teil erneut beträchtlich ansteigen. Die budgetierten Erhöhungen schwanken zwischen 95 und 594 Millio- nen, bei Zuwachsraten zwischen 5,6 und 19,8 Prozent, wie die folgende Übersicht zeigt: Quatre cinquièmes du budget total sont consacrés aux six groupes prévoyance sociale, défense nationale, commu- nications, enseignement et recherche, agriculture et alimen- tation ainsi que relations avec l'étranger, dont les dépenses ne peuvent être que très peu influencées par la planification financière et la budgétisation. Avec les dépenses du service financier (quotes-parts des cantons aux recettes fédérales, loyer de l'argent), qui ne sont pas influençables non plus, la part de ces 7 groupes sur les 18 atteint environ 92 pour cent ou 20 milliards. C'est là que sont concentrées non seulement les tâches principales, mais aussi les plus traditionnelles de la Confédération (défense nationale, relations avec l'étranger) et les domaines déterminants pour les transferts (prévoyance sociale, communica- tions, agriculture et alimentation, enseignement et recher- che). Les dépenses de ces sept groupes augmenteront en partie considérablement l'année prochaine. La croissance se situe entre 95 et 594 millions ou 5,6 et 19,8 pour cent, selon l'ordre suivant: Für 1984 budgetierte Erhöhung Millionen Fr. Augmentation budgétée pour 1984 millions de fr. % Verkehr Soziale Wohlfahrt</w:t>
      </w:r>
    </w:p>
    <w:p>
      <w:r>
        <w:t>Landesverteidigung Finanzausgaben Beziehungen zum Ausland Landwirtschaft und Ernährung Unterricht und Forschung + 593 + 19,8 Communications + 375 + 8,7 Prévoyance sociale + 342 + 8,2 Défense nationale + 204 + 8,4 Dépenses du service financier + 127 + 13,6 Relations avec l'étranger + 95 + 5,7 Agriculture et alimentation + 95 + 5,6 Enseignement et recherche Die Aufwendungen für die Beziehungen zum Ausland um- fassen ebenfalls die Leistungen an die Entwicklungshilfe. In der Gewichtung nach dem Anteil an den Gesamt- ausgaben wird gegenüber dem Voranschlag 1983 keine Verschiebung eintreten. Die Ausgaben für die So- ziale Wohlfahrt nehmen mit 4666 Millionen weiterhin die erste Stelle ein, diejenigen von 4497 Millionen für die Lan- desverteidigung die zweite. Allein auf diese beiden Bereiche entfallen mit 9,2 Milliarden 42,1 Prozent aller budgetierten Ausgaben. Eindrücklich ist das Ausgabenwachstum in diesen 7 Aufgabenbereichen seit 1970: Les relations avec l'étranger comprennent les prestations d'aide au développement. La part de ce groupe dans les dépenses totales ne varie pas par rapport au budget de 1983. Les dépenses pour la prévoyance sociale occupent toujours la première place avec 4666 millions, suivies des 4497 millions consacrés à la défense nationale. Ces deux domaines absorbent à eux seuls 9,2 milliards ou 42,1 pour cent du budget. La croissance des dépenses de ces 7 groupes de tâches depuis 1970 est impressionnante: Ausgabenerhöhung seit 1970 Millionen Fr. % Augmentation des dépenses depuis 1970 millions de fr. % Soziale Wohlfahrt</w:t>
      </w:r>
    </w:p>
    <w:p>
      <w:r>
        <w:t>Landesverteidigung Verkehr Unterricht und Forschung Landwirtschaft und Ernährung . Beziehungen zum Ausland Finanzausgaben + 3344 + 253 - Prévoyance sociale + 2483 + 123 - Défense nationale + 2333 + 186 - Communications + 1 136 + 172 - Enseignement et recherche + 963 + 124 - Agriculture et alimentation + 744 + 235 f - Relations avec l'étranger + 1879 + 254 - Dépenses du service financier Wie diese Zahlen zeigen, fallen die Finanzausgaben (Kan- tonsanteile an Steuereinnahmen und Kapitalkosten) für die Entwicklung des Bundeshaushaltes zunehmend ins Ge- wicht. Auf sie entfallen im Voranschlag 1984 mit 2,6 Milliar- den über 12 Prozent aller Ausgaben. 1 Milliarde beanspru- chen die Kapitalkosten (Passivzinsen und Emissionskosten), 1,5 Milliarden die Kantonsanteile an den Steuereinnahmen des Bundes. Nicht inbegriffen ist dabei der im Rahmen der Sparmaßnahmen vorläufig für die Jahre 1981 bis 1985 auf 5 Prozent gekürzte Anteil der Kantone am Reingewinn der Ces chiffres montrent que les dépenses du service financier (quotes-parts des cantons aux recettes fiscales et loyer de l'argent) prennent une importance accrue dans l'évolution des finances fédérales, puisque 2,6 milliards ou 12 pour cent des dépenses totales leur sont réservés en 1984. Le loyer de l'argent (intérêts débiteurs et frais d'émission) requiert 1 milliard et les quotes-parts des cantons aux recettes fiscales de la Confédération 1,5 milliard. Ce dernier montant ne comprend pas la part des cantons au bénéfice net de la Régie des alcools, réduite provisoirement à 5 pour cent</w:t>
      </w:r>
    </w:p>
    <w:p>
      <w:r>
        <w:t>11* Alkoholverwaltung, der nicht eine Ausgabe des Bundes, durant les années 1981 à 1985 dans le cadre des mesures sondern der Alkoholverwaltung darstellt. d'économies, du fait qu'elle constitue une dépense de cette institution et non de la Confédération. Von den gesamten Ausgaben der öffentlichen Gemeinwesen En 1981 (derniers chiffres globaux), les dépenses de fa im Jahre 1981 (letzte Gesamtzahlen) machten die Bundes- Confédération représentaient 35 pour cent du budget des ausgaben 35 Prozent aus. Dabei entfielen auf den Bund fol- collectivités publiques. Les pourcentages étaient les suivants gende Anteile an den Gesamtausgaben für die bedeuten- dans les principaux groupes de tâches: deren Aufgabenbereiche: Anteil des Bundes in % der Sesamtausgaben der öffent- lichen Hand Im Jahre 1981 Part de la Confédération en % dans les dépenses totales des pouvoirs publics en 1981 - Beziehungen zum Ausland 99 - Relations avec l'étranger - Landesverteidigung 91 - Défense nationale - Landwirtschaft und Ernährung 80 - Agriculture et alimentation - Soziale Wohlfahrt 52 - Prévoyance sociale - Verkehr</w:t>
      </w:r>
    </w:p>
    <w:p>
      <w:r>
        <w:t>46 - Communications - Unterricht und Forschung 15 - Enseignement et recherche An erster Stelle der gesamten Ausgaben der öffentlichen Gemeinwesen im Jahre 1981 standen diejenigen für Unter- richt und Forschung mit einem Anteil von 19,9 Prozent, ge- folgt von jenen für die Soziale Wohlfahrt mit einem Anteil von 13,9 Prozent und an dritter Stelle von denjenigen für den Verkehr mit 12,3 Prozent. Über die für die finanziell bedeutenderen Aufgabenbereiche im Jahre 1984 vorgesehenen Ausgaben des Bundes sei fol- gendes beigefügt: Avec une part de 19,9 pour cent, les coûts pour l'enseigne- ment et la recherche venaient en tête des dépenses totales des collectivités publiques en 1981, suivis dés dépenses pour la prévoyance sociale (13,9%) et les communications (12,3%). Les dépenses prévues en 1984 pour les groupes de tâches-les plus onéreux appellent les commentaires ci-après: 3112 Soziale Wohlfahrt Rund 93 Prozent der für diese Aufgabengruppe auf 4666 Millionen veranschlagten Ausgaben entfallen auf die Bun- desleistungen an die AHV, die IV und die Krankenversiche- rung. Die Ausgabenzunahme um 375 Millionen oder 8,7 Prozent wird fast auschließlich durch die AHV, die IV und die Militärversicherung verursacht. Auf den 1. Januar 1984 müssen die Renten vorschriftsgemäß an die Preis- und Lohn- entwicklung angepasst werden. Der seit der 9. AHV-Revi- sion zur Anwendung gelangende Mischindex bedingt auf Beginn 1984 eine generelle Rentenerhöhung um durch- schnittlich 11,3 Prozent. Die für den Bezug vdn Ergänzungs- leistungen maßgebenden Einkommensgrenzen werden eben- falls erhöht. Als Folge der Kostensteigerungen im Mietwe- sen sind auch die Mietzinsabzüge anzupassen. Für den Bundeshaushalt ergibt sich eine Mehrbela- stung von 320 Millionen, nämlich von 214 Millionen für die AHV, von 71 Millionen für die IV und von 35 Millionen für die Ergänzungsleistungen. Im Bereich der Militärversicherung ist ebenfalls eine Rentenanpassung vorgesehen, die zusätzliche Ausgaben von ungefähr 13 Millionen erfordern wird. Die für die AHV und IV zweckgebundenen Einnahmen aus der Alkohol- und Tabakbesteuerung werden auf 1047 Millionen geschätzt. Die gegenüber dem Voranschlag 1983 erwarteten Mehreinnahmen von 139 Millionen resultieren zu einem großen Teil aus der vorgesehenen Erhöhung der Tabaksteuer. Seit 1981 fließt dem Bund ein auf 95 Prozent erhöhter Anteil des Reinertrages der Alkoholverwaltung zu (Art. 15 Übergangsbestimmungen BV. AS 1981 92)., Diese Einnahmen reichen indessen zur Deckung der Bundeslei- stungen bei weitem nicht aus: 2413 Millionen oder 70 Pro- zent (mehr als der doppelte Betrag der zweckgebundenen Einnahmen) sind aus Steuergeldern aufzubringen, somit die gesamten für die AHV und IV budgetierten Mehrausgaben. 3112 Prévoyance sociale Environ 93 pour cent des 4666 millions budgétés à ce titre sont des prestations fédérales à l'AVS, l'Ai et l'assurance- maladie. L'augmentation de 375 millions ou 8,7 pour cent provient presque exclusivement de l'AVS, l'Ai et l'assurance militaire. Selon les prescriptions, les rentes doivent être adaptées au 1er janvier 1984 à l'évolution des prix et des salaires. L'indice mixte appliqué depuis la 9e révision de l'AVS implique un relèvement général des rentes de 11,3 pour cent en moyenne dès le début de 1984. Les limites de revenu déterminant le droit aux prestations complémentaires seront également augmentées à cette date. Enfin, les hausses de coûts dans le domaine de la location nécessitent un ajuste- ment des déductions de loyer., Il en résulte une charge supplémentaire de 320 mil- lions pour la Confédération, soit 214 millions pour l'AVS, 71 millions pour l'Ai et 35 millions pour les prestations complémentaires. On prévoit en outre une adaptation des rentes de l'assu- rance militaire, qui entraînera des dépenses additionnelles de quelque 13 millions. Les recettes provenant de l'imposition de l'alcool et du tabac, affectées à l'AVS et à L'AI, sont évaluées à 1047 millions. Les 139 millions de plus escomptés au regard du budget de 1983 sont dus en grande partie au relèvement proposé de l'impôt sur le tabac. Depuis 1981, 95 pour cent du bénéfice net de la Régie des alcools reviennent à la Confédération (art. 15 des dispositions tran- sitoires de la Constitution; RO 1981 92). Ces recettes ne suffisent toutefois de loin pas à couvrir les prestations fédé- rales; il faut en effet prélever aujourd'hui 2413 millions ou 70 pour cent (plus que le double des recettes affectées) sur les rentrées fiscales, soit l'ensemble des dépenses supplé- mentaires budgétées pour l'AVS et l'Ai. Avec l'aide des</w:t>
      </w:r>
    </w:p>
    <w:p>
      <w:r>
        <w:t>12* Zusammen mit den Beiträgen der Kantone hat die öffentli- che Hand mit nunmehr nahezu 5 Milliarden einen beachtli- chen Finanzierungsbeitrag an die beiden Sozialwerke zu leisten. Die folgende Zusammenstellung zeigt, wie sich die ent- sprechenden Zahlen in den letzten Jahren entwickelten: cantons, les pouvoirs publics contribuent désormais dans une mesure considérable, soit à raison de près de 5 milliards, au financement des deux œuvres sociales. Le tableau ci-après indique l'évolution des chiffres corres- pondants durant ces dernières années: Bundesleistungen an die AHV/IV (Inkl. Ergänzungsleistungen) Prestations de la Confédération à l'AVS/AI (y compris les prestations complémentaires) Zweckgebundene Einnahmen (Tabak/Alkohol) Recettes affectées (tabac, alcool) Deckung aus allgemeinen Bundesmitteln Couverture par les ressources générales de la Confédération Betrag Anteil % montant part en % Millionen Franken - millions de francs 1970 783 703 80</w:t>
      </w:r>
    </w:p>
    <w:p>
      <w:r>
        <w:rPr>
          <w:b/>
        </w:rPr>
        <w:t>E. 10</w:t>
      </w:r>
    </w:p>
    <w:p>
      <w:r>
        <w:t>1975 1543 693 850 55 1980 2 397 763 1634 68 1981 2 454 898 1556 63 1982 3063 945 2 118 69 V1983B 3125 908 2 217 71 V1984B 3 460 1047 2 413 70 Die Bundesbeiträge an die anerkannten Krankenkassen sind mit dem Spargesetz vom 5. Mai 1977 (SR 611.04) grundsätzlich auf dem Niveau von 1977 stabilisiert worden. Sie werden für 1984 zudem im Rahmen der linearen Aus- gabenkürzung gemäß Härteverordnung (SR 611.022) um 5 Prozent (44 Millionen) herabgesetzt. Für die Wohnbauförderung sind um rund 10 Millionen höhere Ausgaben budgetiert. Höhere Kredite werden vor allem für die Zusatzverbilligung der Mietzinse anbegehrt. Sie sind zudem eine Folge der im Rahmen der Beschäftigungs- maßnahmen beschlossenen zusätzlichen Kredite zur Förde- rung gemeinnütziger Bauträger. Anderseits zeigen die Bei- tragszahlungen aufgrund des Gesetzes von 1965 (SR 842) fallende Tendenz. La loi sur les économies du 5 mai 1977 (RS 611.04) a en principe stabilisé au niveau de 1977 les subventions fédé- rales allouées aux caisses-maladie reconnues. Elles seront en outre réduites de 5 pour cent ou 44 millions en 1984 dans le cadre de la réduction linéaire des dépenses, conformé- ment à l'ordonnance statuant sur les rigueurs excessives (RS 611.022). Les dépenses affectées à l'encouragement de la cons- truction de logements augmentent d'environ 10 mil- lions. Des crédits plus élevés sont avant tout requis pour l'abaissement supplémentaire des loyers, mais égale- ment pour les mesures d'encouragement en faveur des maitres d'ouvrage construisant des logements d'utilité publique, votées dans le cadre des mesures destinées à pro- mouvoir l'emploi. Les contributions versées en vertu de la loi de 1965 (RS 842) marquent par contre une tendance régressive. 3113 Landesverteidigung Von den auf 4497 Millionen budgetierten Ausgaben für die Landesverteidigung entfallen 4269 Millionen (94,9 Prozent) auf die militärische und 228 Millionen auf die zivile Landes- verteidigung (Zivilschutz, wirtschaftliche und psychologi- sche Landesverteidigung). Die Zunahme gegenüber dem Voranschlag 1983 von 8,2 Prozent liegt unter jener der Ge- samtausgaben des Bundes (+ 10,6 Prozent), aber doch deutlich über jener des Bruttosozialprodukts. 3113 Défense nationale Sur les dépenses totales de 4497 millions prévues pour ce groupe de tâches, 4269 millions ou 94,9 pour cent sont affectés à la défense militaire et 228 millions à la défense civile (protection civile, défenses économique et psycho- logique). L'accroissement de 8,2 pour cent par rapport au budget de 1983 est inférieur à celui de l'ensemble des dépenses de la Confédération (+ 10,6%), mais nettement supérieur à celui du produit national brut. Militärische Landesverteidigung Zivile Landesverteidigung Zivilschutz Wirtschaftliche Landesverteidigung PsychologischeLandesverteidigung Total Landesverteidigung Anteil der Landesverteidigung am Gesamthaushalt Rechnung Compte 1982 Voranschlag Budget 1983 3927 Millior 3945 207 210 187 179</w:t>
      </w:r>
    </w:p>
    <w:p>
      <w:r>
        <w:rPr>
          <w:b/>
        </w:rPr>
        <w:t>E. 18</w:t>
      </w:r>
    </w:p>
    <w:p>
      <w:r>
        <w:t>100 3 571</w:t>
      </w:r>
    </w:p>
    <w:p>
      <w:r>
        <w:rPr>
          <w:b/>
        </w:rPr>
        <w:t>E. 19</w:t>
      </w:r>
    </w:p>
    <w:p>
      <w:r>
        <w:t>100 + 499 +16,2 + 1 +5,6 3090 3590 + 500 +16,2 Routes Transports publics Transports aériens Transports par eau Divers Communications, total Energie Communication« et éner- gie, total Y compris le crédit supplémentaire de 93 millions destiné à la couverture du déficit des CFF de 1982 Das überdurchschnittliche Ausgabenwachstum von 16,2 Prozent ist insbesondere auf die höheren Ausgaben im Stras- senbereich infolge Neuregelung der Treibstoffzölle wie auch für den öffentlichen Verkehr als Folge des stagnierenden La croissance particulièrement forte (16,2%) est imputable aux dépenses accrues pour les routes par suite de la nouvelle réglementation des droits de douane sur les carburants, ainsi que pour les transports publics en raison de la stagna-</w:t>
      </w:r>
    </w:p>
    <w:p>
      <w:r>
        <w:t>15» bzw. rückläufigen Transportaufkommens zurückzuführen. Die rund hälftigen Anteile dieser beiden Bereiche an den Aufwendungen für den Verkehr werden sich deshalb nicht wesentlich verändern. Entwicklung der Bundesbeiträge für den Straßen- verkehr tion voire de la régression du volume du trafic. La part presque égale de ces deux secteurs aux dépenses pour les commu- nications ne variera donc pas notablement. Evolution des subventions fédérales pour les routes Nationalstraßen . Bau . Unterhalt Hauptstraßen Niveauübergänge</w:t>
      </w:r>
    </w:p>
    <w:p>
      <w:r>
        <w:t>Internationale Alpenstraßen Allgemeine Straßenbeiträge und Finanzausgleich Straßenbauforschung Neuregelung Treibstoffzölle Total Straßenverkehr</w:t>
      </w:r>
    </w:p>
    <w:p>
      <w:r>
        <w:t>1 Die Straßenbauforschung ist ab 1984 unter den Forschungs- und Studienaufträgen enthalten 1980 1981 1982 V1983B V1984B Differenz Différence 1983/84 Millionen Franken - millions de francs Mio Fr. % 1035,0 1 125,0 1 107,0 1044,1 1 085,7 + 41,6 + 4,0 15,1 27,6 38,6 43,0 51,7 + 8,7 + 20,2 75,0 82,0 101,5 91,0 111,0 + 20,0 + 22,0 21,0 25,7 13,8 31,0 29,0 — 2,0 — 6,5 1,6 1,6 1,6 1,6 1,6 — — 188,3 181,5 187,7 190,4 198,0 + 7,6 + 4,0 2,4 3,0 2,1 2,6 ') - — 2,6 —100,0 — — — — 191,0' 1 668,0 + 191,0 + 100,0 + 264,3 + 18,8 1338,4 1446,4 1 452,3 1403,7 Routes nationales . Construction .Entretien Routes principales Passages à niveau Routes alpestres internationales Subventions routières générales et péréquation financière Recherches en matière de construc- tion de routes Nouvelle réglementation des carbu- rants Subventions routières, total Les recherches en matière de construction de routes sont con- tenues dès 1984 dans les mandats de recherche et d'étude Die Ausgabensteigerung im Straßenbereich ist, wie er- wähnt, vor allem durch die Neuregelung bei den Treibstoff- zöllen bedingt. Diese ist am 27. Februar 1983 von Volk und Ständen angenommen und vom Bundesrat auf den 1. Mai 1983 in Kraft gesetzt worden. Die entsprechenden Mehraus- gaben sind mit 191 Millionen unter einer speziellen Global- rubrik budgetiert. Die Zuteilung an die einzelnen Rubriken erfolgt nach Inkrafttreten der Anschlußgesetzgebung. Der im Jahre 1984 nicht benötigte Betrag der Einnahmen aus den zweckgebundenen Treibstoff zollen wird in eine Rückstel- lung eingelegt. Für Beschäftigungsmaßnahmen im Bereich der National- und Hauptstraßen sind rund 14 Millionen vorgesehen. Die Ausgaben für den Straßenbereich können aus dem zweckgebundenen Ertrag der Treibstoffzollbelastung ge- deckt werden. Für den Nationalstraßenbau und -unterhalt werden die zweckgebundenen Einnahmen des gleichen Jahres eingesetzt. Die Deckung der übrigen Straßenausga- ben im Jahre 1984 erfolgt aus dem Treibstoffzollertrag des Jahres 1983. Für Einzelheiten zu den Ausgaben für den Na- tionalstraßenbau und deren Deckung verweisen wir auf die Ausführungen im Kapitel 3129, S. 32*. L'augmentation des dépenses pour les routes - nous l'avons vu - est attribuable avant tout à la nouvelle régle- mentation des droits sur les carburants que le peuple et les cantons ont acceptée le 27 février 1983 et que nous avons mise en vigueur le 1er mai 1983. Les dépenses supplémen- taires de 191 millions qu'elle occasionne sont budgétées sous un article global séparé. L'attribution aux différents articles aura lieu après l'entrée en vigueur de la législation d'exécution. Les recettes affectées provenant des droits sur les carburants qui ne sont pas utilisées en 1984 seront ver- sées dans une provision. Environ 14 millions sont prévus au titre des mesures destinées à promouvoir l'emploi dans le domaine des routes nationales et principales. Les dépenses pour les routes sont couvertes par les recettes affectées provenant des droits de douane sur les carburants. Les recettes de la même année sont utilisées pour la cons- truction et l'entretien des routes nationales, alors que les autres dépenses routières sont financées en 1984 par le pro- duit des droits de douane sur les carburants de 1983. Pour de plus amples détails concernant les dépenses ayant trait à la construction des routes nationales et leur couverture, nous vous renvoyons au chapitre 3129, p. 32*.</w:t>
      </w:r>
    </w:p>
    <w:p>
      <w:r>
        <w:t>IS* Entwicklung der Bundesbeiträge für den öffentli- chen Verkehr Evolution des subventions fédérales pour les trans- ports publics 1980 1981 1982 V1983B V1984B Differenz Différence 1983/84 Millionen Franken - millions de francs Mio Fr. % 338,0 337,5 349,4 351,3 407,5 + 56,2 + 16,0 79,0 79,1 85,6 97,5 114,2 + 16,7 + 17,1 39,7 36,9 40,6 40,8 51,0 + 10,2 + 25,0 78,0 74,9 89,4 91,6 85,5 — 6,1 — 6,7 141,3 146,6 133,8 121,4 156,8 + 35,4 + 29,2 893,4 862,9 1 014,0 1 139,0 1 310,3 + 171,3 + 15,0 624,4 593,5 400.44 498,4* 607,5 + 109,1 + 21,9 269,0 269,0 610,0» 618,0 659,0 + 41,0 + 6,6 — — — 10,0 18,0 + 8,0 + 80,0 — 0,4 1200,4 3,6 1363,4 12,6 1490,3 25,8 1 717,8 + 13,2+104,8 + 227,5 15,3 1231,4 Konzessionierte Transportunternehmen - Defizite - Abgeltung - Tarifannäherung</w:t>
      </w:r>
    </w:p>
    <w:p>
      <w:r>
        <w:t>- Technische Verbesserun- gen, Bauvorhaben1 SBB</w:t>
      </w:r>
    </w:p>
    <w:p>
      <w:r>
        <w:t>- Defizite1 - Abgeltung</w:t>
      </w:r>
    </w:p>
    <w:p>
      <w:r>
        <w:t>- Starthilfe Huckepack2 - Bauvorhaben3 Total öffentlicher Verkehr 1 Furka-Tunnel (bis 1982), BLS-Doppelspur-Ausbau 2 Deckung der Defizite vom Vorjahr 3 Ab 1981 SBB-FlughafenanschluB Cointrin 4 ÄnderungdurchLeistungsauftrag 5 Inkl. Nachtragskredit zur Deckung des SBB-Defizites 1982 von 93,4 Millionen Entreprises de transport conces- sionnaires - Déficits - Indemnisation - Rapprochement tarifaire - Améliorations techniques, projets de construction 1 CFF - Déficits2 - Indemnisation - Aide initiale, ferroutage2 - Projets de construction3 Transports publics, total 1 Tunnel de la Furka (jusqu'en 1982), doublement de la voie du BLS 2 Couverture des déficits de l'année précédente 3 Raccordement de l'aéroport de Cointrin au réseau des CFF, dès 1981 * Modification due au contrat d'entreprise 5 Y compris le crédit supplémentaire de 93,4 millions destiné à la couverture du déficit des CFF de 1982 Die um 171 Millionen oder 15 Prozent höheren Ausgaben für die SBB sind vor allem die Folge der Teuerung und der kon- junkturell bedingten niedrigeren Erträge aus dem Güterver- kehr. Entgegen den Erwartungen nimmt das Defizit des Huckepackverkehrs zu. — Beim SBB-Flughafenanschluß Cointrin müssen die Bundesanteile an die höheren als ur- sprünglich geschätzten Bauaufwendungen angepasst wer- den. Überdies trägt der Bund den Zinsausfall von 120 Mil- lionen auf dem Dotationskapital der SBB. Für die Zuwachsrate von 56 Millionen oder 16 Prozent bei den Ausgaben für die konzessionierten Transportunterneh- men gelten im wesentlichen dieselben Gründe wie bei den Leistungen an die SBB. Bei der Abgeltung führt der Wegfall der linearen Subventionskürzung zu einer Erhöhung des Bundesbeitrages um 4,4 Millionen. Die Beiträge für die Ta- rifannäherung sind infolge der Verkehrsentwicklung rück- läufig. Beschäftigungsmaßnahmen sind im Umfange von rund 23 Millionen für die technischen Verbesserungen bud- getiert. Les 171 millions ou 15 pour cent de plus budgétés pour les CFF sont principalement dus au renchérissement et à la baisse d'ordre conjoncturel des recettes provenant du trafic marchandises. Contrairement aux attentes, le déficit résul- tant du ferroutage s'alourdit. Sur le plan du raccordement de l'aéroport de Cointrin au réseau des CFF, la participation fédérale doit être adaptée à la nouvelle évaluation des coûts de construction. La Confédération supporte en outre la perte d'intérêts de 120 millions que les CFF subissent sur leur capital de dotation. Les mêmes raisons peuvent essentiellement être invoquées pour l'accroissement de 56 millions ou 16 pour cent des dépenses en faveur des entreprises de transport conces- sionnaires. Au titre de l'indemnisation, la suppression de la réduction linéaire entraine une augmentation de 4,4 millions de la contribution fédérale. Les subventions pour le rappro- chement tarifaire diminuent par suite d'une baisse du trafic. Environ 23 millions sont par contre budgétés pour des amé- liorations techniques dans le cadre des mesures destinées à promouvoir l'emploi. 3115 Unterricht und Forschung Mit 1796 Millionen erfahren die Ausgaben für Unterricht, Forschung und Berufsbildung eine Steigerung um 5,6 Prozent. Davon entfällt knapp 1 Prozent auf die Maßnahmen zur Förderung der Beschäftigung. Beim vorgesehenen, ver- hältnismäßig bescheidenen realen Wachstum wird es mit den für 1984 anbegehrten Krediten möglich sein, die Konti- nuität der Bundesleistungen in diesem Bereich sicherzustel- len. Die Bundesbeiträge beanspruchen ungefähr die Hälfte der insgesamt für Unterricht und Forschung budgetierten Mittel; sie setzen sich wie folgt zusammen: 3115 Enseignement et recherche Evaluées à 1796 millions, les dépenses pour l'enseigne- ment, la recherche et la formation professionnelle marquent une progression de 5,6 pour cent. Près d'un pour cent est affecté aux mesures visant à promouvoir l'emploi. Comme on prévoit une croissance réelle relativement faible, les crédits demandés pour 1984 permettront d'assurer la continuité des prestations fédérales dans ce domaine. Les subventions, qui représentent environ la moitié des fonds budgétés pour l'enseignement et la recherche, se décomposent comme il suit: - Kantonale Hochschulen - Berufliches Bildungswesen und Mittelschulen - Forschung</w:t>
      </w:r>
    </w:p>
    <w:p>
      <w:r>
        <w:t>- Volksschulen und Hauswirtschaftsunterricht.. Millionen Franken millions de francs 312 343 194 46 - Universités cantonales - Formation professionnelle et écoles moyennes - Recherche - Ecoles primaires et enseignement ménager</w:t>
      </w:r>
    </w:p>
    <w:p>
      <w:r>
        <w:t>17» Für die beiden Eidg. Technischen Hochschulen und ihre Annexanstalten, bei teilweiser Berücksichtigung der Eidg. Materialprüfungsanstalt, sind Ausgaben von 640 Mil- lionen budgetiert (1983: 620 Millionen). Dieser Betrag setzt sich zusammen aus den Aufwendungen für Personal, Ma- terial, Betrieb, Ausrüstung, Bauten und Unterhalt. Erhebliche Mittel erfordern die unumgängliche Erneuerung wissen- schaftlicher Apparate und Einrichtungen, deren Erstan- schaffung seinerzeit aus Baukrediten finanziert wurde, so- wie eine den laufenden Anforderungen entsprechende Do- tierung der Hauptbibliotheken der beiden Hochschulen. Die Berufsbildung, einschließlich Ingenieurschulen sowie höhere Wirtschafts- und Verwaltungsschulen, erfordert Aus- gaben von 320 Millionen. Ein erheblicher Teil der Zunahme um 5,3 Prozent entfällt auf die Aufwendungen für die Grund- ausbildung. Wurden im Jahre 1980 noch 173 000 Lehrlinge an den Berufsschulen unterrichtet, so werden es 1983 etwa 190 000 sein. Für die Forschung sollen im nächsten Jahr 509 Millionen aufgewendet werden. Davon entfallen 276 Millionen auf die Grundlagenforschung und 233 Millionen auf die ange- wandte Forschung, entsprechend einer Zunahme um 5,9 bzw. 3,1 Prozent. Im Rahmen der Maßnahmen zur Stärkung der Wirtschaft wurde der Förderung der Forschung und Ent- wicklung besondere Bedeutung beigemessen. Die internationale Zusammenarbeit auf dem Gebiet der wissenschaftlichen Forschung ermöglicht unseren Forschern und unserer Wirtschaft den Zugang zu technolo- gischem Wissen, das aus der Verwirklichung von Projekten stammt, deren Kosten die finanziellen Möglichkeiten der Schweiz überschreiten. Für 1984 sind dafür Ausgaben von 77 Millionen Franken beantragt (1983: 79 Millionen). Les dépenses pour les deux Ecoles polytechniques fédé- rales et leurs établissements annexes, ainsi qu'en partie le Laboratoire d'essai des matériaux, sont estimées à 640 millions (620 millions selon le budget de 1983). Ce montant comprend les dépenses pour le personnel, le maté- riel, l'exploitation, l'équipement, les constructions et l'entre- tien. D'importants fonds sont consacrés au renouvellement indispensable d'appareils et d'installations scientifiques, dont l'acquisition avait autrefois été financée par des crédits de construction, ainsi qu'à une dotation des bibliothèques principales des deux Ecoles, qui réponde aux besoins cou- rants. La formation professionnelle, y compris les écoles d'in- génieurs ainsi que les écoles supérieures de cadres pour l'économie et l'administration, requiert des crédits de 320 mil- lions. Une bonne partie de l'augmentation de 5,3 pour cent provient de la formation de base. Alors que 173 000 appren- tis suivaient les écoles professionnelles en 1980, ils seront de l'ordre de 190 000 en 1983. La recherche coûtera 509 millions l'an prochain, dont 276 millions (+ 5,9%) pour la recherche fondamentale et 233 millions (3,1%) pour la recherche appliquée. Une im- portance particulière a été accordée à l'encouragement de la recherche et du développement dans le cadre des mesures destinées à renforcer l'économie. La coopération internationale dans le domaine de la recherche scientifique permet à nos chercheurs et à notre économie d'accéder à des connaissances techno- logiques provenant de la réalisation de projets dont les coûts dépassent les possibilités financières de la Suisse. Les dépenses à ce titre sont budgétées à 77 millions pour 1984 (79 millions en 1983). 3116 Landwirtschaft und Ernährung Mit 1741 Millionen liegen die Aufwendungen für Landwirt- schaft und Ernährung um 95 Millionen oder 5,8 Prozent über dem Vorjahresbudget. Die Ausgaben setzen sich wie folgt zu- sammen: - 285 Millionen (16 Prozent) zur Verbesserung der Pro- duktionsgrundlagen (technische Maßnahmen) - 1374 Millionen (79 Prozent) zur Sicherung der Preise und des landwirtschaftlichen Einkommens (wirt- schaftliche Maßnahmen) - 62 Millionen (4 Prozent) für soziale Maßnahmen (vor allem Familienzulagen) - 20 Millionen (1 Prozent) für die Verwaltung. Mehraufwendungen verursachen insbesondere die Erhö- hung der Kosten beitrage für Viehhalter im Berggebiet, der Ausbau der Familienzulagenordnung sowie die Auf- stockung der Mittel für Meliorationen und landwirtschaftli- che Investitionskredite. Im weiteren werden die im Sommer 1983 zugestandenen Preisanpassungen namentlich zu hö- heren Ausgaben für die Käseverwertung führen. Für die technischen Maßnahmen sind 47 Millionen mehr als für 1983 budgetiert. In Berücksichtigung der nachgewie- senen hohen Bedürfnisse sowie der aufgelaufenen Bau- teuerung werden für Bodenverbesserungen und landwirt- schaftliche Investitionskredite um 35 Millionen höhere Kre- dite anbegehrt. Eine Ausgabenerhöhung um 38 Millionen drängt sich für die wirtschaftlichen Maßnahmen auf. Die Ausgaben für die Verwertung der Milch und Milchprodukte sind auf 754 Mil- 3116 Agriculture et alimentation Les dépenses affectées à ce domaine s'élèvent à 1741 mil- lions, soit 95 millions ou 5,8 pour cent de plus qu'au budget précédent. Elles se répartissent comme il suit: - 285 millions (16%) pour l'amélioration des bases de la production (mesures techniques) - 1374 millions (79%) pour la garantie des prix et du revenu agricoles (mesures économiques) - 62 millions (4%) pour des mesures sociales (avant tout les allocations familiales) - 20 millions (1%) pour l'administration. Ces augmentations sont essentiellement dues au relève- ment des contributions aux frais des détenteurs de bétail dans les régions de montagne, au développement du régime des allocations familiales et à l'accroissement des fonds destinés aux améliorations et aux crédits d'investissement. Par ailleurs, les adaptations de prix consenties en été 1983 entraîneront notamment des dépenses plus élevées pour le placement du fromage. Les mesures techniques requièrent 47 millions de plus qu'en 1983. Compte tenu des besoins effectifs élevés et du renchérissement des constructions, nous sollicitons 35 mil- lions supplémentaires pour les améliorations foncières et les crédits d'investissement. Une rallonge de 38 millions s'impose au titre des mesures économiques. Les dépenses pour le placement du lait et des produits laitiers sont évaluées à 754 millions, contre</w:t>
      </w:r>
    </w:p>
    <w:p>
      <w:r>
        <w:t>18» honen veranschlagt, gegenüber 739 Millionen für das lau- fende Jahr, wovon voraussichtlich 270 Millionen durch zweckgebundene Abgaben gedeckt werden können. Auf Grund der Absatzlage ist zu befürchten, daß die im Sommer 1983 zugestandene Milchgrundpreiserhöhung im Käseex- port nicht voll überwälzt werden kann. Hinzu kommt der Ausbau der Beitragsleistungen an die nicht Milch abliefern- den Produzenten. Dafür werden im nächsten Jahr 67 Mil- lionen benötigt, gegenüber 57 Millionen gemäß Voranschlag 1983. Demgegenüber werden die zu erwartende leicht ab- nehmende Milchproduktion wie auch die konsequente Be- folgung des Käse/Butterplanes zu geringeren Verwertungs- verlusten bei der Butter bzw. beim Magermilchpulver führen (-20 Millionen). Im Bereich der Viehwirtschaft sind besonders die zusätzli- chen Ausgaben für die Kosten beitrage an Viehhalter im Berggebiet (+ 23 Millionen) zu erwähnen. Auf den I.Ja- nuar 1983 wurden die Ansätze nicht wie vorgesehen um 30 Prozent, sondern um 40 Prozent hinaufgesetzt. Für die dar- aus entstehenden zusätzlichen Ausgaben wird im laufenden Jahr ein Nachtragskredit erforderlich sein. Zur Förderung des Viehabsatzes sind 66 Millionen, das heißt 6 Millionen mehr als für das laufende Jahr budgetiert. Im Jahre 1979 wurden hiefür noch 40 Millionen verausgabt. Die Verwertung der pflanzenbaulichen Produktion erfordert mit 260 Millionen 11 Millionen weniger als im laufenden Jahr. Dieser Minderaufwand ist vor allem die Folge des neu- en Verwertungskonzeptes für den Tabak, im Rahmen einer Vereinbarung hat sich die Tabakindustrie bereit erklärt, die Verwertungsverluste zum großen Teil zu übernehmen. Diese Entlastung ist im Zusammenhang mit einer im Jahre 1984 beabsichtigten Erhöhung der Tabaksteuer vorgesehen, indem die Detailverkaufspreise etwas stärker angehoben werden sollen als die erhöhte Fiskalbelastung erfordern würde. Da- durch lassen sich die Verwertungsaufwendungen für den Inlandtabak um rund 15 Millionen reduzieren. Bei der Brot- getreideversorgung ergeben sich Minderausgaben von 14 Millionen, weil für die Verwertung von Auswuchsgetreide kein Kredit vorgesehen ist. Bei anderen Positionen ergeben sich Mehraufwendungen, so insbesondere für den Futter- getreidebau. Im Zuge vermehrter Förderung der ackerbauli- chen Produktion zur Entlastung des Milchmarktes wurden die Anbauprämien nochmals erhöht. Der Grund für die um 9 Millionen ansteigenden Ausgaben für die sozialen Maßnahmen liegt in den höheren Auf- wendungen für Familienzulagen in der Landwirtschaft. Es ist vorgesehen, die Einkommensgrenze und die Zulagen (+20 Fr. pro Kind und Monat) auf den I.April 1984 hinaufzu- setzen. Den für die Landwirtschaft und Ernährung budgetierten Ausgaben von 1741 Millionen stehen, wie die folgende Ta- belle zeigt, voraussichtlich zweckgebundene Einnahmen von 698 Millionen gegenüber. Ins Gewicht fallen vor allem die Erträge der Preiszuschläge auf Futtermitteln (340 Mil- lionen) sowie diejenigen auf Speisefetten und -ölen (133 Millionen), ferner die Abgabe auf Importbutter (57 Millio- nen) sowie jene aus der Verlustbeteiligung der Milchprodu- zenten (45 Millionen). Aus allgemeinen Bundesmitteln werden somit im nächsten Jahr für die Landwirtschaft und Ernährung (ohne Getreideversorgung) 1043 Millionen aufzu- bringen sein (1983: 965 Millionen). 739 millions pour l'exercice en cours, dont quelque 270 mil- lions seront couverts par des recettes affectées. Vu la situa- tion sur le plan des ventes, il y a lieu de craindre que le relè- vement du prix de base du lait accordé en été 1983 ne pourra pas être reporté entièrement sur les exportations de fromage. A cela s'ajoute l'extension des prestations aux producteurs ne livrant pas de lait: 67 millions sont requis l'année pro- chaine, comparé à 57 millions selon le budget de 1983. Par conséquent, la légère baisse présumée de la production de lait et l'observation rigoureuse du plan établi pour l'écoule- ment du fromage et du beurre réduiront les pertes dues au placement du beurre et de la poudre de lait écrémé (- 20 mil- lions). Dans le domaine de l'élevage du bétail, relevons en parti- culier les dépenses additionnelles qu'occasionnent les contri- butions aux frais des détenteurs de bétail dans les régions de montagne (+ 23 millions). Contrairement aux 40 pour cent prévus, ces contributions n'ont été majorées que de 30 pour cent au 1&lt;r janvier 1983. Les dépenses qui en résulteront nécessiteront cette année un crédit supplémentaire. L'en- couragement de la vente de bétail coûtera 66 millions (+ 6 millions en 1984) contre 40 millions seulement en 1979. Les frais découlant du placement de la production végétale sont budgétés à 260 millions (—11 millions). Cette diminu- tion provient surtout du nouveau plan d'écoulement adopté pour le tabac. En vertu d'une convention, l'industrie du tabac s'est engagée à supporter une grande partie des pertes consécutives au placement du tabac. Cet allégement inter- viendra lors du relèvement de l'impôt sur le tabac en 1984, où l'on envisage d'augmenter les prix de vente de détail un peu plus fortement que l'exigerait la charge fiscale accrue. Cela permettra de réduire de quelque 15 millions les dépenses afférentes au placement du tabac indigène. Les dépenses consacrées à l'approvisionnement du pays en céréales pani- fiables sont de 14 millions moins élevées, aucun crédit n'étant prévu pour le placement du blé germé. D'autres articles re- quièrent par contre des crédits plus substantiels, notamment pour la culture des céréales fourragères. Les primes de cul- ture ont en effet été relevées une nouvelle fois afin d'inten- sifier l'encouragement de la culture des champs en vue de décongestionner le marché du lait. Les mesures sociales coûtent 9 millions de plus en raison des allocations familiales plus élevées versées dans l'agricul- ture. Il est effectivement prévu de relever, au 1er avril 1984, la limite de revenu donnant droit à des allocations ainsi que le montant de celles-ci (+20 francs par enfant et par mois). Les 1741 millions requis pour l'agriculture et l'alimentation seront couverts à raison de 698 millions par des recettes affectées (cf. tableau ci-après). Ces dernières proviennent surtout des suppléments de prix sur les denrées fourragères (340 millions), ainsi que sur les graisses et huiles comestibles (133 millions), de la taxe sur le beurre importé (57 millions) et de la quote-part aux pertes des producteurs de lait (45 millions). La Confédération devra donc prélever, l'année pro- chaine, 1043 millions sur ses ressources générales (965 millions en 1983) pour l'agriculture et l'alimenta- tion (sans l'approvisionnement du pays en blé).</w:t>
      </w:r>
    </w:p>
    <w:p>
      <w:r>
        <w:t>19* Rechnung Compte 1982 Gesamtausgaben für Landwirt- 1 506 schaft und Ernährung davon Beiträge 1 307 Verwertung von Milchprodukten . 651 Tierhaltung 245 Pflanzen- und Weinbau 168 Bodenverbesserungen 108 Familienzulagen an landwirt- 48 schaftl. Arbeitnehmer und Klein- bauern übrige Beitrage 12 Bewirtschaftungsbeiträge 75 Deckung a) Zweckgebundene Einnah- men Zollzuschlag auf Wein Abgaben der Milchproduzenten Überlieferungsabgabe der Milchproduzenten Preiszuschläge Abgabe auf Importbutter Abgabe auf teilentrahmter Konsummilch übrige Abgaben Ausgleichsabgabe auf Import- eiern b) Allgemeine Bundesmittel .. 618 29 44 9 420 63 17 26 10 Voranschlag Voranschlag I Differenz gegenüber Budget Budget Différence par rapport au 1983 1984 I R1982C V1983 B Millionen Franken -millions de francs 1646 1442 739 277 180 101 52 11 681 44 46 3 481 50 18 29 10 965 1741 1526 754 310 183 125 60 12 82</w:t>
      </w:r>
    </w:p>
    <w:p>
      <w:r>
        <w:rPr>
          <w:b/>
        </w:rPr>
        <w:t>E. 24</w:t>
      </w:r>
    </w:p>
    <w:p>
      <w:r>
        <w:t>12 1043 + 235 + 95 Dépenses totales pour l'agri culture et l'alimentation + 219 + 84 dont subventions + 103 + 15 Placement des produits laitiers + 65 + 33 Elevage du bétail + 15 + 3 Production végétale et vlticole + 17 + 24 Améliorations foncières + 12 + 8 Allocations familiales aux travail leurs agricoles et aux petits pay- sans Autres subventions Contributions à l'exploitation du sol Couverture + 80 + 17 a) Recettes à affectation spé- ciale — 5 — 20 Droits supplémentaires sur le vin + 1 — 1 Taxes payées par les produc- teurs de lait — 3 + 3 Taxe sur les livraisons excéden- taires des producteurs de lait + 92 + 31 Suppléments de prix — 6 + 7 Taxe sur le beurre importé + 1 Taxe sur le lait de table partiel- lement écrémé — 2 — 5 Autres taxes + 2 + 2 Taxe de compensation sur les œufs importés + 155 +78 b) Ressources générales de la Confédération Nicht enthalten in diesen Zahlen sind wie immer die Auf- wendungen für die landwirtschaftliche Berufsbildung und Forschung (94 Millionen), da sie unter der Gruppe «Unter- richt und Forschung» erfasst werden. Ebenso sind nicht be- rücksichtigt die Ausgaben der Alkoholverwaltung für die Kartoffel- und Obstverwertung von 17,4 Millionen bzw. 19,7 Millionen. Schließlich fehlen die Aufwendungen für die Ver- wertung von Kartoffelflocken (20 Millionen), die mit den Einnahmen aus den Preiszuschlägen auf Futtermitteln direkt verrechnet werden. Comme d'habitude, ces montants ne comprennent pas les dépenses pour la formation professionnelle et la recherche agricoles (94 millions), qui figurent sous le groupe de tâches «enseignement et recherche», ni les 17,4 resp. 19,7 millions dépensés par la Régie des alcools pour l'utilisation de la récolte des pommes de terre et des fruits. Enfin, les dépenses ayant trait au placement des flocons de pommes de terre (20 millions) sont portées directement à la charge des recettes provenant des suppléments de prix sur les denrées fourragères. 3117 Beziehungen zum Ausland In dieser Aufgabengruppe sind alle Ausgaben zusammenge- fasst, die sich aus den Beziehungen der Eidgenossen- schaft zum Ausland, inbegriffen Hilfeleistungen, er- geben. Unter den politischen Beziehungen werden namentlich die Ausgaben für die diplomatischen und konsularischen Vertretungen, das Verwaltungspersonal des Departementes für auswärtige Angelegenheiten (ohne Direktion für Ent- wicklungszusammenarbeit und humanitäre Hilfe) und die Beiträge an internationale Organisationen politischen Cha- rakters erfasst. Aus den wirtschaftlichen Beziehungen ergeben sich die Ausgaben für das Personal des Bundesamtes für Außen- wirtschaft, die Wirtschaftshilfe (Schuldenkonsolidierungen) 3117 Relations avec l'étranger Ce groupe réunit toutes les dépenses afférentes aux rapports de la Confédération avec l'étranger, y compris les mesures d'assistance. Les dépenses au titre des relations politiques com- prennent, pour l'essentiel, celles des représentations diplo- matiques et consulaires, du personnel administratif du Département des affaires étrangères (sans la Direction de la coopération au développement et de l'aide humanitaire), ainsi que les contributions aux organisations internationales à caractère politique. Au chapitre des relations économiques figurent notam- ment les dépenses pour le personnel de l'Office des affaires économiques extérieures, l'aide économique (en particulier</w:t>
      </w:r>
    </w:p>
    <w:p>
      <w:r>
        <w:t>20* sowie die Beiträge an internationale Wirtschaftsorganisa- tionen. Unter die Hilfeleistungen an Entwicklungsländer fal- len die Ausgaben für die humanitäre Hilfe (einschließlich Nahrungsmittelhilfe), die technische Zusammenarbeit, die Finanzhilfe, die Beteiligung an regionalen Entwicklungs- banken, die wirtschaftlichen und handelspolitischen Maß- nahmen zugunsten der Entwicklungsländer sowie die Aus- gaben für das Personal der Direktion für Entwicklungszu- sammenarbeit und humanitäre Hilfe. Die übrigen Hilfeleistungen enthalten zur Hauptsache die Ausgaben für die Flüchtlingshilfe. Mit einer Zunahme um 127 Millionen oder 13,6 Prozent ge- genüber dem Voranschlag 1983 werden die Ausgaben für diesen Aufgabenbereich erstmals die Milliardengrenze über- steigen (1.061 Millionen). Von den vorerwähnten Sektoren weist einzig derjenige der wirtschaftlichen Beziehungen eine Abnahme der Aus- gaben auf. Diese liegen um 6,6 Millionen oder 12,5 Prozent unter dem Voranschlag 1983, obwohl im Rahmen der Maß- nahmen zur Stärkung der Wirtschaft zusätzlich 7 Millionen zur Förderung der allgemeinen Präsenz der Schweiz auf den Exportmärkten vorgesehen sind. Der Ausgabenrückgang ist die Folge unseres Beschlusses, aus Spargründen inskünftig auf den Einsatz von Bundesmitteln für Schuldenkonsolidie- rungsmaßnahmen zu verzichten. Abgesehen von der ver- gleichsweise immer noch hohen Auslandteuerung, die sich trotz unseres festen Ffankenkurses namentlich bei den Ko- sten der diplomatischen und konsularischen Vertretungen und den Beiträgen an internationale Organisationen un- günstig auswirkt, führen einige spezifische Ursachen bei den übrigen Sektoren zu einem höheren Kreditbedarf. Die Ausgabenerhöhung um 31 Millionen oder mehr als 12 Prozent für die politischen Beziehungen ist namentlich darauf zurückzuführen, daß der Immobilienstiftung für die internationalen Organisationen in Genf (FIPOI) ein weiteres Darlehen von 16 Millionen zur Finanzierung des neuen Sitz- gebäudes für das Zwischenstaatliche Komitee für Auswan- derung gewährt werden soll (Botschaft vom 25. Mai 1983, BB11983 II 1501). Ins Gewicht fallen im weiteren die Auf- wendungen für einige in Ausführung begriffene, größere Botschaftsneubauten im Ausland (Brasilia, Djakarta, Ryadh, Oslo), wofür die Ausgaben im Voranschlag des Departe- mentes des Innern eingestellt sind. Nach einem Sprung von 15,6 Prozent im Jahre 1983 wird das Ausgabenwachstum für die Hilfeleistungen an Entwick- lungsländer auf gut 8 Prozent gesenkt, was einer Zunahme um 48 Millionen entspricht. Dieses verlangsamte Wachstum ist eine Folge unserer im Rahmen der Finanzperspektiven vom 4. Oktober 1982 vorgeschlagenen Maßnahmen. Diese zielten darauf ab, die Entwicklungshilfeleistungen möglichst nur noch im Gleichschritt mit dem Bruttosozialprodukt (5 Prozent) wachsen zu lassen und damit auf 0,26 Prozent zu stabilisieren. Diese Zielsetzung trug allerdings dem Umstand noch nicht Rechnung, daß mit dem anfangs 1983 vom Parla- ment verabschiedeten Maßnahmenpaket zur Stärkung der Schweizerischen Wirtschaft der laufende Rahmenkredit von 350 Millionen für die weitere Finanzierung der wirtschafts- und handelspolitischen Maßnahmen im Bereiche der inter- nationalen Entwicklungszusammenarbeit um 100 Millionen aufgestockt wurde. Damit sollen die finanziellen Mittel er- höht werden, um die unmittelbaren Bedürfnisse der Ent- wicklungsländer rasch zu befriedigen und gleichzeitig die wirtschaftliche Entwicklung in unserem Lande günstig zu beeinflussen. Im Jahre 1984 werden so Mehrausgaben von les consolidations de dettes) et les contributions aux organi- sations économiques internationales. L'aide aux pays en développement englobe les dépenses pour l'aide humanitaire (y compris l'aide alimentaire), la coopération technique, l'aide financière, la participation aux banques régionales de développement, les mesures de poli- tique économique et commerciale en faveur de ces pays, ainsi que les dépenses pour le personnel de la Direction de la coopération au développement et de l'aide humanitaire. Parmi les autres mesures d'assistance, on compte avant tout les dépenses pour l'aide aux réfugiés. Accusant une croissance de 127 millions ou 13,6 pour cent par rapport au budget précédent, les dépenses de ce groupe seront pour la première fois supérieures au milliard (1061 mil- lions). De tous les sous-groupes précités, seul celui des rela- tions économiques est en diminution. Le recul de 12,5 pour cent ou 6,6 millions, en dépit d'une dépense addi- tionnelle de 7 millions prévue au titre du programme de relance en vue de renforcer la présence de notre pays sur les marchés d'exportation, est la conséquence de notre décision de renoncer, par soucis d'économie, à recourir dorénavant aux fonds de la Confédération pour le financement des con- solidations de dettes. Outre le renchérissement, qui demeure plus élevé à l'étranger qu'en Suisse et qui persiste, malgré la fermeté de notre franc, à faire sentir ses effets sur les frais de fonctionnement du réseau diplomatique et consulaire et sur les contributions aux organisations internationales, diverses causes spécifiques dans d'autres secteurs suscitent un be- soin de crédits accrus. La croissance de plus de 12 pour cent ou 31 millions pour les relations politiques est due notamment à l'octroi envisagé d'un nouveau prêt de 16 millions à la Fondation des immeu- bles pour les organisations internationales (FIPOI) destiné à financer l'achat d'un bâtiment par le Comité intergouverne- mental pour les migrations pour son siège de Genève (mes- sage du 25 mai 1983, FF 1983 II 1533), ainsi qu'à la pour- suite de projets importants de construction et d'aménage- ment d'ambassades (Brasilia, Djakarta, Ryad, Oslo) inscrits au budget du Département de l'intérieur. Après un bond de 15,6 pour cent en 1983, la croissance des dépenses pour l'aide aux pays en développement est ramenée à un peu plus de 8 pour cent ou 48 millions. Ce ralentissement provient des mesures d'économies proposées dans le cadre des perspectives financières du 4 octobre 1982 visant à faire coïncider cette croissance avec celle du PNB (5%) et à stabiliser l'aide au niveau de 0,26% du PNB. Cet objectif ne tenait toutefois pas compte de la réalisation du programme de relance adopté par les Chambres en janvier 1983, en vertu duquel le crédit de programme de 350 millions concernant la poursuite du financement des mesures de po- litique économique et commerciale au titre de la coopération internationale au développement a été augmenté de 100 mil- lions. Cette rallonge vise à renforcer l'engagement des moyens qui permettent de satisfaire rapidement les besoins immédiats des pays en développement, tout en ayant un effet favorable sur l'évolution de notre économie. Il en résultera, en 1984, des dépenses de 16,9 millions destinées au finance- ment d'aides en matière de balances des paiements (15 mil- lions) et de crédits mixtes (1,9 million). Ces dépenses ex- pliquent pour l'essentiel la différence entre l'augmentation</w:t>
      </w:r>
    </w:p>
    <w:p>
      <w:r>
        <w:t>21« 16,9 Millionen zur Finanzierung von Zahlungsbilanzhilfen (15 Millionen) und Mischkrediten (1,9 Millionen) anfallen. Hieraus erklärt sich im wesentlichen, daß die Ausgaben in diesem Sektor um gut 8 Prozent zunehmen werden, während in den Finanzperspektiven eine Wachstumslimite von 5 Pro- zent vorgesehen wurde. Mit den Ausgaben für die Maßnahmen zur Stärkung der Wirtschaft werden unsere Hilfeleistungen im Jahre 1984 0,27 Prozent des Bruttosozialproduktesausmachen. Bei Be- rücksichtigung gewisser Zahlungen an multilaterale Finan- zierungsinstitutionen (Regionalbanken, FIDA, usw.) in Form von Notes (Schuldenverschreibungen) dürfte sich dieser Anteil sogar auf 0,29 Prozent erhöhen. Der unverminderte Zustrom von Flüchtlingen und der starke Anstieg von Asylgesuchen (von 11 000 im Jahre 1983 auf schätzungsweise 18 000 im nächsten Jahr) führen praktisch zu einer Verdoppelung der Ausgaben für die übrigen Hilfe- leistungen. globale du sous-groupe de plus de 8 pour cent et la limite de croissance de 5 pour cent de l'aide prévue dans les perspec- tives financières. Ces dépenses au titre du programme de relance comprises, les prestations d'aide de notre pays s'élèveront, en 1984, à 0,27 pour cent du PNB. Si l'on y inclut certains paiements sous forme de «notes» (reconnaissances de dettes) à des organismes de financement multilatéraux (banques régio- nales, FIDA, etc.), cette part atteindra vraisemblablement 0,29 pour cent du PNB. L'afflux continu de nouveaux réfugiés et la forte progression du nombre des demandes d'asile (de 11000 en 1983 à quel- que 18000 l'an prochain selon les prévisions) provoquent quasiment un doublement des dépenses pour les autres mesures d'assistance. 3118 Umweltschutz Für den Umweltschutz sind Ausgaben von 196 Millionen veranschlagt, gegenüber 160 Millionen für das laufende Jahr. Die Wachstumsrate von über 20 Prozent ist durch den wei- terhin hohen Mittelbedarf im Bereiche des Gewässerschut- zes bedingt. Der Zahlungskredit für die Subventionierung der Anlagen zum Schütze der Gewässer gegen Verunreinigung wird um 26 Millionen auf 161 Millionen erhöht. Hinzu kommt ein zusätzlicher Kredit von 5 Millionen im Rahmen der Maß- nahmen zur Förderung der Beschäftigung. Dies zeigt die hohe Priorität, die dem Umweltschutz eingeräumt wird. 3118 Protection de l'environnement Les dépenses à ce titre sont budgétées à 196 millions, contre 160 millions pour l'exercice en cours. La croissance de plus de 20 pour cent est due aux besoins élevés qui persistent en matière de protection des eaux. Le crédit de paiement destiné au subventionnement des installations pour la protection des eaux contre la pollution augmente de 26 millions pour passer à 161 millions. A cela s'ajoutent 5 millions prévus dans le cadre des mesures visant à promouvoir l'emploi, ce qui témoigne de la haute priorité accordée à la protection de l'environnement. 3119 Regionale Entwicklungspolitik Diese Ausgaben bestehen vor allem in den Zuwendungen an den Fonds für Investitionshilfe im Berggebiet. Ge- mäß Bundesgesetz vom 28. Juni 1974 (SR 901.1) hat der Bund in neun Jahresraten einen Fonds von 500 Millionen zu äufnen. Im Jahre 1984 wird die zweitletzte Rate im Betrage von 22 Millionen fällig. Mit der für 1985 vorgesehenen Ein- lage von 20 Millionen wird der Fonds den vorgeschriebenen Stand erreicht haben. Gemäß Botschaft vom 6. Juli 1983 über Maßnahmen zur Stärkung der mittel- und langfristigen Anpassungsfähigkeit der schweizerischen Wirtschaft (BBI 1983 481 000) sollen für die Jahre 1986 bis 1994 weitere Bundesmittel im Betrage von 300 Millionen bereitgestellt werden. 3119 Politique régionale de développement Ces dépenses se composent avant tout de versements au Fonds pour l'aide aux investissements dans les régions de montagne. En vertu de la loi fédérale du</w:t>
      </w:r>
    </w:p>
    <w:p>
      <w:r>
        <w:rPr>
          <w:b/>
        </w:rPr>
        <w:t>E. 28</w:t>
      </w:r>
    </w:p>
    <w:p>
      <w:r>
        <w:t>juin 1974 (RS 901.1), la Confédération crée, en neuf tranches annuelles, un fonds de 500 millions. L'avant- dernière tranche s'élevant à 22 millions est échue en 1984. Avec le versement de 20 millions prévu pour 1985, le fonds aura atteint le niveau prescrit. Selon le message du 6 juillet 1983 relatif à des mesures visant au renforcement de la capacité d'adaptation de l'économie suisse à moyen et long termes (FF 1983 III 497), 300 millions supplémentaires seront mis à disposition pour les années 1986 à 1994. 312 Zusammensetzung und Entwicklung der Ausgaben nach Sachgruppen 3121 Überblick In der Aufgliederung nach den 10 Sachhauptgruppen (Kostenarten) ergeben sich folgende Ausgabenbeträge und Veränderungen gegenüber der Rechnung 1982 und dem Voranschlag 1983: 312 Composition et évolution des dépenses par groupes spécifiques 3121 Aperçu général Subdivisés en dix groupes principaux (catégories de frais), les dépenses se présentent comme il suit par rapport au compte de 1982 et au budget de 1983:</w:t>
      </w:r>
    </w:p>
    <w:p>
      <w:r>
        <w:t>22» Rechnung Compte 1982 Ausgaben 19 293 Verzinsung 1 027 Behörden und Personal 2 218 Allgemeine Ausgaben 1 685 Kantonsanteile 1 423 Bundeselgene Sozialwerke 3 250 Bundesbeiträge 5 346 Internationale Hilfsmaßnahmen 615 und Institutionen Grundstücke und Fahrnls 2 335 Gemeinschaftswerke 1 146 R1982C Voranschlag Voranschlag Budget Budget 1983 1984 Millionen Franken - millions de francs 19 672 1055 2308 1887 1302 3306 5533 673 2 227 1087 Differenz gegenüber Différence par rapport au V1983B Darlehen und Warengeschäfte 248 294 21768 1010 2 407 2066 1545 3 665 6 207 777 2 485 1 137 469 + 2 475 + 2096 — 17 — 45 + 189 + 99 + 381 + 179 + 122 + 243 + 415 + 359 + 861 + 674 + 162 + 104 + 150 + 258 — 9 + 50 + 221 + 175 Dépenses Intérêts Autorités et personnel Dépenses générales Parts des cantons Œuvres sociales de la Confédé- ration Subventions fédérales Mesures d'entraide et institutions internationales Immeubles et mobilier Entreprises exécutées en com- munauté Prêts et marchandises Finanzielle Schwerpunkte bilden die Bundesbeiträge Bundeseigenen Sozialwerke Personalkosten Fahrniskäufe (inbegr. Kriegsmaterial). Zusammen Millionen Fr. millions de fr % der Gesamt- ausgaben en % des dé- penses totales 6 207 28,5 3665 16,8 2 375 10,9 1945 8,9 65,1 (rund/env. 2/3) Les dépenses essentielles concernent les Subventions fédérales Œuvres sociales de la Confédération Frais de personnel Achats de mobilier (y compris le matériel de guerre) au total Ausschlaggebend für den beträchtlichen Ausgabenanstieg um 2,1 Milliarden sind vor allem die höheren Aufwendungen für La croissance des dépenses de 2,1 milliards a été princi- palement déterminée par les domaines ci-après: Ausgabenzunahme 1984 Millionen Fr. Augmentation des dépenses en 1984 millions de fr. Bundesbeiträge</w:t>
      </w:r>
    </w:p>
    <w:p>
      <w:r>
        <w:t>Bundeseigene Sozialwerke Maßnahmen zur Stärkung der Wirtschaft Kantonsanteile an Bundeseinnahmen Fahrnisbeschaffung (inbegr. Kriegsmaterialbeschaffung) Total 674 359 317 243 + 165 +1758 (84%) Subventions fédérales Œuvres sociales de la Confédération Mesures destinées à renforcer l'économie Quotes-parts des cantons aux recettes de la Confédé- ration Achats de mobilier (y compris le matériel de guerre) au total Sachlich und zeitlich erweiterte Übersichten über die Aus- gaben nach Sachgruppen enthält der Tabellenteil, S. 86*ff. Zu den Zahlen der einzelnen Sachhauptgruppen fügen wir folgendes bei: Pour de plus amples détails, vous voudrez bien vous reporter aux tables des pages 86* ss. Les différents groupes spécifiques appellent les commen- taires suivants: 3122 Verzinsung Dank günstigeren Zinskonditionen wird sich die Zinslast trotz weiter ansteigender Schulden gegenüber dem Voran- schlag 1983 etwas verringern. Budgetiert sind für 1984 ge- mäß nachstehender Übersicht Zinsausgaben von insgesamt 1010 Millionen, gegenüber 1055 Millionen für 1983. Auf den Zinsendienst entfallen damit 4,6 Prozent der insgesamt budgetierten Ausgaben, gegenüber 5,4 Prozent gemäß Vor- anschlag 1983. Im einzelnen setzen sich die für 1984 zu erwartenden Zins- ausgaben wie folgt zusammen: 3122 Service des intérêts Grâce à des conditions d'intérêt favorables, la charge d'in- térêts s'allégera quelque peu par rapport au budget de 1983 en dépit d'un accroissement de la dette. Les dépenses d'in- térêts sont évaluées à 1010 millions au total pour 1984, contre 1055 millions en 1983, conformément au tableau ci-après. Le service des intérêts absorbe ainsi 4,6 pour cent de l'ensemble des dépenses, comparé à 5,4 pour cent selon le budget de 1983. Les dépenses à ce titre se répartissent comme il suit:</w:t>
      </w:r>
    </w:p>
    <w:p>
      <w:r>
        <w:t>23* Voranschlag Budget 1983 Total Zinsausgaben Verzinsung der Schulden</w:t>
      </w:r>
    </w:p>
    <w:p>
      <w:r>
        <w:t>- Anleihen - Buchschulden - Schatzanweisungen und Geldmarkt- buchforderungen - Kreditoren und Depots - Guthaben von Bundesbetrieben Verzinsung der Spezialfonds Voranschlag Budget 1984 Differenz Différence Millionen Franken - millions de francs 1055 1050 681 15 91 139 124 1010 1005 675 19 88 124 99 5 — 45 — 45 — 6 + 4 — 3 — 15 — 25 Charges d'intérêts totales Intérêts de la dette - Emprunts - Dettes en compte - Prescriptions et créances à court terme - Créanciers et dépôts - Avoirs des entreprises fédérales — Intérêts servis sur les fonds spéciaux Die leichte Abnahme der Zinskosten für kurz- und langfristige Geldaufnahmen wird durch die niedrigeren Zinssätze bei Konversionen ermöglicht. Ebenso führt der Rückgang der Zinssätze zu abnehmenden Zinsvergütungen an die PTT- Betriebe, nachdem von diesen vorderhand keine neuen Geldanlagen vorgesehen werden. Weniger Zinskosten er- geben sich im weiteren aus der Abnahme der Anlagen des Ausgleichsfonds der Arbeitslosenversicherung (Kreditoren). Dessen Anlagen gingen von 1540 Millionen Ende Dezember 1982 auf 1346 Millionen Ende August 1983 zurück. Höhere Zinskosten werden demgegenüber aus der zu erwartenden Zunahme der Buchschulden gegenüber der AHV entstehen. Den etwas abnehmenden Zinsausgaben steht ein leicht an- steigender Vermögensertrag gegenüber, der durch eine um- sichtige Bewirtschaftung liquider Mittel der zentralen Bun- destresorerie gesteigert werden kann. Ohne Berücksichti- gung der Zinszahlungen der SBB, welche der Bund über die Defizitdeckung aufzubringen hat, ergibt sich für 1984, wie die folgenden Zahlen zeigen, eine Nettozinsbelastung von 681 Millionen (Voranschlag 1983: 725 Millionen). Gemessen an den erwarteten Fiskaleinnahmen beträgt die Nettozinslast 3,6 Prozent. Bei ansteigenden Zinssätzen würden sich diese Zahlen rasch wieder verschlechtern. La légère diminution des charges d'intérêts pour les emprunts à court et à long termes provient des taux plus bas appliqués lors des conversions. Le recul du niveau de l'intérêt se traduit également par des bonifications moins élevées aux PTT, cette entreprise n'envisageant pas pour l'instant de nouveaux placements de fonds. Grâce aux placements moins impor- tants effectués par le Fonds de compensation de l'assurance- chômage (créanciers) - de 1540 millions à fin 1982, ils ont passé à 1346 millions à fin août 1983 - les frais d'intérêts à ce titre sont moindres. L'augmentation prévue des dettes en compte envers l'AVS créera par contre des dépenses d'inté- rêts supplémentaires. Le léger recul des charges d'intérêts est compensé par un faible accroissement du produit de la fortune, que peut ren- forcer une gestion circonspecte des liquidités de la trésorerie centrale. A l'exclusion des paiements d'intérêts des CFF, que la Confédération supporte par le biais de la couverture du déficit, la charge nette d'intérêts atteint 681 millions (725 millions selon le budget de 1983) ou 3,6 pour cent des recettes fiscales escomptées. Ces chiffres s'aggraveraient rapidement si les taux d'intérêt montaient. Passivzinsen</w:t>
      </w:r>
    </w:p>
    <w:p>
      <w:r>
        <w:t>Vermögensertrag abzüglich Zinszahlungen der SBB Nettozinslast</w:t>
      </w:r>
    </w:p>
    <w:p>
      <w:r>
        <w:t>Voranschlag Budget 1983 Millionen Franken - Voranschlag Budget 1984 - millions de francs 1055 1010 Intérêts débiteurs 398 402 Produit de la fortune 68 330 73 329 Moins les versements des intérêts des CFF 725 681 Charge d'intérêts nette Im Jahre 1970, vor Eintritt der Defizitperiode im Bundes- haushalt, betrugen vergleichsweise En 1970, avant le début de la période déficitaire des finances fédérales, les données comparables étaient les suivantes: die Passivzinsen . die Nettozinslast, Millionen Fr. millions de fr. 258 Intérêts débiteurs 43 Charge d'intérêts nette Die folgende graphische Aufzeichnung zeigt die Entwick- lung der zu verzinsenden Mittel und des Zinsendienstes. Le graphique ci-après indique l'évolution des fonds à rému- nérer et du service des intérêts.</w:t>
      </w:r>
    </w:p>
    <w:p>
      <w:r>
        <w:t>24« Entwicklung der zu verzinsenden Gelder und des Zinsendienstes Evolution des fonds à rémunérer et du service des intérêts Zu verzinsende Gelder Fonds à rémunérer Mrd Fr. Übrige Autres PTT-Betriebe Entreprise des PTT Öffentliche Schulden Dette publique 1974 1975 1976 1977 1978 1979 1980 1981 1982 Zinsendienst Service des intérêts Mio Fr. 1000 - 800 -i 600 - 400 - ^'■#''*■ *» ^ '• '■■' 200 - *+ I* jj-.^ !■•** ^*7 ^ ***:à k'*^ Zinsausgaben Dépenses d'intérêts Nettozinsbelastung Charge d'intérêts nette Zinseinnahmen* Recettes d'intérêts* 1974 1975 1976 1977 1978 1979 1980 1981 1982 1983 1984 Budgets * Seit 1974 ohne Zinserträge auf SBB-Darlehen, weil vom Bund über Defizitdeckung getragen. * Depuis 1974, sans le produit des intérêts servis sur les prêts aux CFF, la Confédération devant couvrir leur déficit.</w:t>
      </w:r>
    </w:p>
    <w:p>
      <w:r>
        <w:t>25* 3123 Personalausgaben Die Budgetzahlen für die Personalbezüge basieren auf einem Stand des Landesindexes der Konsumentenpreise von 102,8 Punkten (Voranschlag 1983:100,2 Punkte). Für die Festsetzung des Teuerungsausgleiches ist indessen nicht der der Budgetierung zugrunde liegende Indexstand der Kon- sumentenpreise, sondern der effektive Stand der Teuerung am Jahresende maßgebend. Die im Jahre 1983 maßgeben- den Besoldunbsmindest- und -höchstbeiträge sind aus der Tabelle auf S. 129* ersichtlich. Die auf 2227 Millionen budgetierten Personalausgaben setzen sich wie folgt nach Besoldungs- und Zulagenpo- sitionen zusammen: 3123 Dépenses de personnel Les crédits pour la rétribution du personnel corres- pondent à un indice suisse des prix à la consommation de 102,8 points (100,2 points selon le budget de 1983). La compensation du renchérissement n'est cependant pas fixée d'après l'indice des prix à la consommation sur lequel reposent les données budgétaires, mais bien sur le niveau réel du renchérissement à la fin de l'année. Les traitements minimums et maximums déterminants pour 1983 sont indiqués à la page 129*. Les dépenses totales de 2227 millions se répartissent comme il suit entre les divers éléments des traitements et allocations : Rechnung Compte 1982 Total 2070 Besoldungen, Gehälter1 1 873 Ortszuschlag1 83 Kinderzulagen ' 42 Auslandzulagen ' 34 übrige Zulagen und Vergütungen. 38 1 Einschließlich Teuerungszulagen Voranschlag Budget 1983 Voranschlag Budget 1984 Millionen Franken - millions de francs 2157 1 944 85 44 43 41 2227 2 012 88 45 42 40 Differenz zu Différence par rapport au R1982C V1983B Je francs + 157 + 70 + 139 + 68 + 5 + 3 + 3 + 1 + 8 — 1 2 — Total Traitements et salaires1 Allocations de résidence1 Allocations pour enfants1 Allocations de résidence à l'étranger1 Autres allocations et indemnités ' Y compris les allocations de renchérissement Von der Ausgabenerhöhung um 70 Millionen gegenüber dem Voranschlag 1983 entfallen 55 Millionen auf den Teue- rungsausgleich. Weitere 5 Millionen sind für die beantragte Erhöhung der Etatstellen vorgesehen. Die Finanzdelegation und die beiden Finanzkommissionen wurden über das Be- gehren um Personalerhöhung mit einem besonderen Bericht orientiert. Die Ausgangsbasis bildet der Stellenbestand gemäß Voranschlag 1983. Dieser soll in dringlichen Fällen im Jahre 1984 um 371 Stellen erhöht werden (BRB vom 14. September 1983). Davon werden 350 für die allgemeine Bundesverwaltung und 21 für die beiden Eidg. Gerichte be- nötigt. Noch nicht berücksichtigt ist dabei ein Personalmehr- bedarf im Zusammenhang mit einer allfälligen Arbeitszeit- verkürzung. Nach Artikel 2 des Bundesgesetzes vom 4. Oktober 1974 über Maßnahmen zur Verbesserung des Bundeshaushaltes (Änderung vom 24. Juni 1983; Stellenplafonierung / BBI 1983 II 712) werden die Bestände der allgemeinen Bundes- verwaltung nach dem Jahresdurchschnitt bemessen. Neu unterliegen auch die Rüstungsbetriebe der Plafonierung. Ihr Stellenbestand bildet deshalb ab 1984 ebenfalls Gegenstand des Bundesbeschlusses über den Voranschlag (Art. 2). Un- ter Berücksichtigung des beantragten Personalmehrbedarfes ergeben sich für den Voranschlag 1984 folgende Stellenbe- stände: Sur l'accroissement de 70 millions par rapport au budget de 1983, 55 millions proviennent de la compensation du ren- chérissement. Un crédit de 5 millions est en outre requis pour l'augmentation proposée des postes figurant à l'état. Nous avons renseigné à ce sujet votre délégation des finances et vos commissions des finances par un rapport séparé. Le budget du personnel repose sur l'effectif de personnel prévu pour le budget de 1983. Selon notre arrêté du 14 septembre 1983, cet effectif sera augmenté de 371 postes en 1984 dans certains cas urgents, soit 350 pour l'administration générale de la Confédération et 21 pour les deux tribunaux fédéraux. Ces chiffres ne comprennent pas les besoins supplémentaires de personnel provenant d'une éventuelle réduction de la durée du travail. En vertu de l'art. 2 de la loi fédérale du 4 octobre 1974 insti- tuant des mesures destinées à améliorer les finances fédé- rales (modification du 24 juin 1983; plafonnement des postes/FF 1983 II 728), les effectifs de l'administration générale de la Confédération sont fixés d'après la moyenne annuelle. Les fabriques d'armements sont désormais aussi soumises au plafonnement. Leurs effectifs font donc égale- ment l'objet, dès 1984, de l'arrêté sur le budget (art. 2). Compte tenu des besoins supplémentaires, les nouveaux effectifs sont les suivants pour 1984:</w:t>
      </w:r>
    </w:p>
    <w:p>
      <w:r>
        <w:t>26* • Allgemeine Bundesverwaltung - Ausgangsbestand gemäß Budgetbeschluß 1983 - Mehrbedarf gemäß BRB vom 14.September 1983 - Maßgebender Stellenbestand für den Voran- schlag 1984 Eidg. Gerichte - Ausgangsbestand gemäß Budgetbeschluß 1983 - Mehrbedarf gemäß BRB vom 14.September 1983 - Maßgebender Stellenbestand für den Voran- schlag 1984 Bundesamt für Rüstungsbetriebe - Maßgebender Stellenbestand für den Voran- schlag 1984 (Vom EMD waren für 1983 4894 Stellen bewilligt) Anzahl Stellen Nombre de postes</w:t>
      </w:r>
    </w:p>
    <w:p>
      <w:r>
        <w:rPr>
          <w:b/>
        </w:rPr>
        <w:t>E. 33</w:t>
      </w:r>
    </w:p>
    <w:p>
      <w:r>
        <w:t>429 + 350 33779 119 + 21 140 5000 - Administration générale de la Confédération - Effectif au début de 1983 selon l'AF sur le budget de 1983 - Besoins supplémentaires selon ACF du 14 septembre 1983 - Nombre de postes déterminant pour le budget de 1984 - Tribunaux fédéraux - Effectif au début de 1983 selon l'AF sur le budget de 1983 - Besoins supplémentaires selon ACF du 14 septembre 1983 - Nombre de postes déterminant pour le budget de 1904 - Office fédéral de la production d'armements - Nombre de postes déterminant pour le budget de 1984 (4894 postes étaient autorisés pour 1983 au DMF) Für Stellenverschiebungen innerhalb des bewilligten Ge- samtbestandes wurde von den Krediten für die Personalbe- züge der Dienststellen, wie in den Vorjahren, ein Betrag von 1 Prozent in eine Globalrubrik beim Eidg. Personalamt (614. 211.04) zur Abtretung an die Ämter abgezweigt. Die Kredite für Hilfskräfte entsprechen dem gleichen Indexstand wie die Personalbezüge. Der Teuerungsaus- gleich hat Mehraufwendungen von 1,7 Millionen zur Folge. Die erhöhte Zahl an Hilfskräftestellen (+84 Personen) er- fordert im Jahre 1984 zusätzliche Kredite von ca. 5 Millio- nen. Für 1984 wird ein Durchschnittsbestand von 1745 Hilfskräften benötigt. Er liegt um 84 Stellen über dem für 1983 bewilligten Bestand. 60 zusätzliche Arbeitskräfte sollen im Bundesamt für Polizeiwesen und im Beschwerde- dienst für den Bereich des Flüchtlingswesens eingesetzt werden. Weitere 17 Hilfskräfte (neue Handelsassistenten) haben die eidgenössischen Räte mit dem Bundesbeschluß vom 17. März 1983 über zusätzliche Kredite zur Förderung der Beschäftigung beschlossen. Die restlichen 7 Arbeits- kräfte entfallen auf die ETH-Lausanne (neue Betriebsge- bäude in Ecublens, Reinigungsdienst), die Bundeskanzlei (EDV-Dienst) sowie das Generalsekretariat EVED (Unab- hängige Beschwerdeinstanz für Radio und Fernsehen). Pour certaines mutations de personnel dans l'effectif total autorisé, nous avons réduit - comme les années précé- dentes - les crédits que les services allouent à la rétribution du personnel et inscrit le montant ainsi obtenu (1 pour cent) sous un article global (614.221.04) de l'Office du personnel, qui rétrocédera les crédits aux offices. Les crédits pour les auxiliaires sont budgétés d'après le même indice que pour la rétribution du personnel. La compensation du renchérissement entraîne des dépenses supplémentaires de 1,7 million. Le nombre plus élevé des auxiliaires (+ 84 personnes) requiert des crédits additionnels d'environ 5 millions en 1984. Un effectif moyen de 1745 auxiliaires est nécessaire pour 1984, soit 84 agents de plus que l'effectif autorisé pour 1983. Sur ces derniers, 60 seront affectés à l'Office fédéral de la police et au service des recours en matière de réfugiés, 17 sont de nouveaux assistants commerciaux que vous avez accordés par l'AF du 17 mars 1983 ouvrant de nouveaux crédits destinés à promouvoir l'emploi et le solde de 7 auxi- liaires échoit à l'EPF de Lausanne (nouveaux bâtiments d'exploitation à Ecublens, service de nettoyage), à la Chan- cellerie fédérale (service informatique) et au Secrétariat général du DFEP (instance de recours autonome pour la radio et la télévision). Allgemeine Bundesverwaltung - Ausgangsbestand 1983 - Flüchtlingswesen - EDA, Handelsbeauftragte - Diverse Erforderlicher Durchschnittsbestand für 1934 Anzahl Stellen Nombre de postes 1661 + 60 + 17 + 7 1745 Administration générale de la Confédération - Effectif au début de 1983 - Service des réfugiés - DFAE, chargé des affaires commerciales - Divers Effectif moyen nécessaire pour 1984 Der jährliche Durchschnittsbestand an Hilfskräften der Eidg. Gerichte wird mit 12 Stellen veranschlagt (1983 = 12 Stellen). Neben den aus Personal- und Hilfskräftekrediten entlöhnten Bediensteten werden in der allgemeinen Bundesverwaltung (Stand Ende 1982) rund 2400 Arbeitskräfte zulasten von Sachkrediten beschäftigt. Gegenüber dem Vorjahr bedeu- tet dies eine Zunahme um rund 100 Personen, nämlich 86 im Schulratsbereich und 14 beim Departement für auswärtige Angelegenheiten (Entwicklungshilfe). Nach Herkunft der finanziellen Mittel zur Bezahlung dieser Arbeitskräfte lassen sich folgende Kategorien unterscheiden: Nous avons budgété un effectif annuel moyen de 12 auxiliaires (12 postes en 1983) pour les tribunaux fédéraux. Outre les agents payés au moyen des crédits destinés à la rétribution du personnel et aux auxiliaires, l'administration générale de la Confédération occupe approximativement 2400 personnes à la charge de crédits spécifiques (état à fin 1982). Cela représente une augmentation d'en- viron 100 personnes par rapport à l'année précédente, soit 86 attribués au Conseil des écoles polytechniques et 14 au DFAE (aide au développement). On distingue les caté- gories suivantes selon l'origine des fonds permettant de rémunérer cette main-d'œuvre:</w:t>
      </w:r>
    </w:p>
    <w:p>
      <w:r>
        <w:t>27« a) Budgetkredite Rund 1185 Arbeitskräfte (49 Prozent) werden aus Kredi- ten im Voranschlag der Eidgenossenschaft bezahlt, na- mentlich für folgende Bedürfnisse: a) Crédits budgétaires Environ 1185 personnes (49%) sont payées à l'aide de crédits inscrits au présent budget, notamment pour les besoins ci-après: Unterricht und Forschung (ETH und Annexanstalten) Entwicklungshelfer Katastrophenhelfer Forschungsaufträge anderer Bundesdienststellen (Schulratsbereich) Anzahl Arbeltskräfte Nombre d'agents 679 309 17 91 - Enseignement et recherche (EPF et établissements annexes) - Aides au développement - Aides en cas de catastrophes - Mandats de recherches d'autres offices fédéraux (Con- seil des écoles polytechniques) b) Fonds und Stiftungen Für weitere ca. 800 Arbeitskräfte (33 Prozent) werden die nötigen finanziellen Mittel - außerhalb des Voran- schlages des Bundes - von Fonds und Stiftungen zur Verfügung gestellt. Diese Gelder stammen hauptsächlich von folgenden Institutionen: b) Fonds et fondations Les moyens financiers nécessaires pour rémunérer envi- ron 800 personnes (33%), qui ne sont pas contenus dans le présent budget, sont mis à disposition par des fonds ou fondations dont voici les principaux: Schweiz. Nationalfonds</w:t>
      </w:r>
    </w:p>
    <w:p>
      <w:r>
        <w:t>Kommission zur Förderung der wissenschaftlichen Forschung (Schulrat) Fonds und Stiftungen im Schulratsbereich Anzahl Arbeitskräfte Nombre d'agents 400 118 266 Fonds national suisse Commission pour l'encouragement des recherches scientifiques (Conseil des écoles polytechniques) Fonds et fondations relevant du Conseil des écoles polytechniques c) Übrige Kredite Die restlichen rund 420 Arbeitskräfte (18 Prozent) wer- den aus Mitteln entlöhnt, die durch öffentliche oder pri- vate Auftraggeber zur Verfügung gestellt werden und ebenfalls nicht im Voranschlag der Eidgenossen- schaft enthalten sind. Es handelt sich um die drei Be- reiche: Departement für auswärtige Angelegenhei- ten (Fremde Interessen und SNB), Schulratsbereich (Industriekredite sowie Aufträge von Kantonen und Ge- meinden) und Landwirtschaftliche Forschungsan- stalten (Kredite von Privatfirmen und Organisationen) mit folgender Aufteilung: c) Autres crédits Le solde des quelque 420 personnes (18%) est rémunéré grâce à des fonds mis à disposition par des commettants publics ou privés; ces fonds ne figurent pas non plus au budget. Il s'agit des trois secteurs ci-après: Dépar- tement des affaires étrangères (intérêts étrangers et BNS), Conseil des écoles polytechniques (cré- dits de l'industrie ainsi que mandats de cantons et de communes) et stations de recherches agrono- miques (crédits d'entreprises privées et d'organisations), qui se répartissent comme il suit: Anzahl Arbeltskräfte Nombre de personnes Fremde Interessen 23 Kredite aus Industrie, Handel und von Organisationen 337 Aufträge von Kantonen und Gemeinden. 62 - Intérêts étrangers - Crédits de l'industrie, du commerce et de diverses organisations - Mandats de cantons et de communes Die Ausgaben für die Personalfürsorge, inbegriffen die Ruhegehälter der Professoren der beiden Technischen Hochschulen sowie die Arbeitgeberbeiträge an die SUVA, sind auf 148 Millionen veranschlagt. Davon entfallen 113 Millionen auf die Arbeitgeberbeiträge an die AHV/IV/EO/ AIV und 21 Millionen auf solche an die SUVA (Unterstellung des Bundespersonals unter das UVG ab 1. Januar 1984). Nicht enthalten in diesen Zahlen sind die Arbeitgeberbeiträ- ge an die Eidg. Versicherungskasse im Betrage von 243 Mil- lionen. Da es sich bei dieser um eine bundeseigene Institu- tion und bei den Bundesleistungen somit um interne Haus- haltvorgänge handelt, werden diese nicht in der Finanz- rechnung, sondern in der Rechnung der Vermögensverän- derungen und über diese in der Gesamtrechnung erfasst. In der Finanzrechnung erscheint lediglich der Einnahmen- oder Ausgabenüberschuß der Kasse. Einschließlich der im Voranschlag der Vermögens- veränderungen erfassten Aufwendungen für die Ver- sicherungskasse ergeben sich im Jahre 1984 für die allgemeine Bundesverwaltung folgende Personal- kosten : Les dépenses consacrées aux mesures de prévoyance en faveur du personnel, y compris les retraites des profes- seurs des deux écoles polytechniques et les contributions de l'employeur payées à la CNA, sont évaluées à 148 millions, dont 113 et 21 millions de contributions d'employeurs ver- sées respectivement à l'AVS/AI/APG/ACh et à la CNA (assujettissement du personnel fédéral à la LAA dès le 1er janvier 1984). A ces dépenses s'ajoutent 243 millions de contributions de l'employeur versées à la Caisse d'assurance. Comme celle-ci est un établissement fédéral, les prestations de la Confédé- ration - en tant qu'opérations budgétaires internes - n'appa- raissant pas dans le compte financier, mais dans celui des variations de la fortune et par ce biais dans le compte général. Le compte financier n'enregistre que l'excédent des dépenses ou des recettes de la Caisse d'assurance. Les dépenses pour le personnel de l'administration générale de la Confédération, y compris celles qui figurent au budget des variations de la fortune pour la Caisse d'assurance, sont estimées comme il suit en 1984:</w:t>
      </w:r>
    </w:p>
    <w:p>
      <w:r>
        <w:t>28* Personalbezüge</w:t>
      </w:r>
    </w:p>
    <w:p>
      <w:r>
        <w:t>- Besoldungen, Gehälter, einschließlich Teuerungs- zulagen - Zulagen und Zuschläge, einschließlich Teuerungs- zulagen Übrige Arbeitgeberleistungen</w:t>
      </w:r>
    </w:p>
    <w:p>
      <w:r>
        <w:t>- Arbeitgeberbeiträge an die AHV/IV/EO/AIV (1. Säule - Arbeitgeberbeiträge an die SUVA</w:t>
      </w:r>
    </w:p>
    <w:p>
      <w:r>
        <w:t>- Arbeitgeberbeiträge an die EVK - Anteil der allgemeinen Bundesverwaltung am Zins auf dem Fehlbetrag der EVK - übrige Sozialleistungen Gesamte Personalkosten Millionen Fr. millions de fr. 2 227 2 012 215 100 10,7 441 113 5,6 21 1,0 243 12,1 51 2,5 13 0,6 2 668 Rétribution du personnel - Traitements et salaires, y compris les allocations de renchérissement - Allocations et suppléments, y compris les allocations de renchérissement Autres prestations d'employeur - Contributions d'employeur à l'AVS/AI/APG/ACh (1" pilier) - Contributions d'employeur à la CNA - Contributions à la CFA - Part de l'administration générale de la Confédération aux intérêts dus sur le déficit technique de la CFA - Autres dépenses sociales Dépenses de personnel, total Die Zusammensetzung der Personalbestände und -bezüge nach Departementen und Tätigkeitsgebieten ist aus dem Tabellenteil, S. 124*ff., ersichtlich. Les tableaux des pages 124*ss. de l'annexe indiquent la composition des charges salariales et des effectifs par dépar- tements et secteurs d'activité. 3124 Allgemeine Ausgaben Immer noch verhältnismäßig hoch ist die Ausgabenzunahme um 179 Millionen oder 9,5 Prozent bei dieser heterogen zu- sammengesetzten Ausgabengruppe, obschon an den Kre- ditbegehren für den Auslagenersatz, für Kommissionen und Honorare, Forschungsaufträge wie auch für Insertionskosten teilweise erhebliche Abstriche vorgenommen wurden. Vor allem in folgenden Bereichen, wo bei der Budgetierung nicht oder nur beschränkt Einfluß genommen werden kann, sind größere Ausgabenerhöhungen nicht zu vermeiden. 3124 Dépenses générales L'augmentation de 179 millions ou 9,5 pour cent des dépenses de ce groupe hétérogène demeure relativement élevée, bien que les demandes de crédits pour les débours, les commissions et honoraires, les mandats de recherche et les frais d'annonces aient été en partie fortement réduites. Dans les domaines ci-après, notamment, où les moyens d'influence lors de la budgétisation sont nuls ou très res- treints, nous n'avons pas pu éviter un net accroissement des dépenses. Mehrausgaben gegenüber V 19S3 Millionen Fr. Dépenses supplémentaires par rapport au B 1983 millions defr. Betriebszuschuß an Eidg. Versicherungskasse Unterhalt von Mobilien und Immobilien Verpflichtungen und vertragliche Leistungen Betriebsausgaben, inbegr. Beschaffung von Verbrauchs- material für die Truppe, von Munition sowie flüssiger Treib- und Brennstoffe (Sachgruppe 34 im Tabellenteil, S. 88* und 102*) 44</w:t>
      </w:r>
    </w:p>
    <w:p>
      <w:r>
        <w:rPr>
          <w:b/>
        </w:rPr>
        <w:t>E. 35</w:t>
      </w:r>
    </w:p>
    <w:p>
      <w:r>
        <w:t>- Allocationsfamlliales en faveur del'agriculture - Prestations de l'assurance militaire - Divers Beiträge an öffentliche Sozialversicherungen (Krankenkassen) 83« 836 836 Contributions à des assurances sociales pu- bliques (caisses-maladie) Beiträge an private Organisationen 354 304 ill Contributions à des institutions privées - Nationalfonds (Forschung) - CERN - Jugend- und Sportorganisationen - Kulturförderung - übrige 141 26 25 43 119 147 28 24 43 122 154 27 27 46 123 - Fonds national (recherche) - CERN - Organisations «Jeunesse et sport» - Organisations culturelles - Divers Investitionsbeiträge im Inland 1ST 83 IM Contributions à des investissements en Suisse - Furkatunnel - Investitionshilfe für Privatbahnen - übrige 34 70 3 79 4 101 3 - Tunnel de la Furka - Aide à l'équipement des chemins de fer privés - Divers Beiträge ans Ausland ST4 63* T35 Contributions destinées à l'étranger - Entwicklungshilfe - Raumforschung - Fiachtlinge - Übrige 411 27 64 72 471 27 51 81 517 28 103 87 - Aide au développement - Recherche spatiale - Réfugiés - Divers Zahlungen an Kantone und Gemeinden 5029 4908 5 579 Paiements aux cantons et communes Bundesbeiträge 2 383 2435 2 812 Subventions - Zivilschutz 113 102 108 - Protection civile - Volks- und Mittelschulen 59 59 62 - Ecoles primaires et moyennes - Berufliches Blldungswesen 278 278 287 - Formation professionnelle - Hochschulförderung 251 271 284 - Aide aux universités - Gewasserschutz 136 135 161 - Protection des eaux - Erganzungsleistungen zur AHV/IV 279 294 315 - Prestations complémentaires à l'AVS/AI - Straßen 305 314 531 - Routes - Meliorationen In der Landwirtschaft 107 101 124 - Améliorations foncières dans l'agriculture - Tierhalter Im Berggebiet 121 152 175 - Détenteurs de bétail en région de montagne - Bewirtschaftungsbeltrfige 75 82 83 - Contributions à l'exploitation agricole du sol - Investitionshilfe für Berggebiet 56 56 22 - Aide à l'investissement dans les régions de montagne - übrige 603 591 660 - Divers Rückvergütungen 1223 I 1T1 1 222 Remboursements - Bundesanteil Nationalstraßenbau und-betrieb 1146 1087 1 137 - Contribution de la Confédération aux frais de construction des routes nationales - Unterhalt Armeematerlal durch Kantone 42 47 48 - Entretien du matériel de l'armée par les can- tons - Quote-part aux imputations forfaitaires - Anteil an pauschaler Steueranrechnung 35]</w:t>
      </w:r>
    </w:p>
    <w:p>
      <w:r>
        <w:rPr>
          <w:b/>
        </w:rPr>
        <w:t>E. 37</w:t>
      </w:r>
    </w:p>
    <w:p>
      <w:r>
        <w:t>d'impôts Kantonsanteile an Bundeseinnahmen 1423 13*2 1545 Parts des cantons aux recettes fédérales Zahlungen an Betriebe und Anstalten des Bundes 3802 3877 4455 Paiements aux entreprises et établissements de la Confédération Zahlungen an die SBB 1014 1 M6 1310 Paiements aux CFF Bundesbeitrag an die AHV/IV 2 788 2 831 3 145 Contribution fédérale à l'AVS/AI Darlehen und Beteiligungen 241 287 462 Prêts et participations Darlehen an Kantone und Gemeinden 24 28 53 Prêts aux cantons et communes Darlehen an Dritte 159 in 33» Prêts à des tiers Darlehen ans Ausland 58 82 T» Prêts à l'étranger</w:t>
      </w:r>
    </w:p>
    <w:p>
      <w:r>
        <w:t>38» Die Bundesbeiträge machen mit 6207 Millionen gut44 Pro- zent der Transferausgaben aus. Auf die Ausgaben von 3665 Millionen für die Sozialwerke entfallen gut 26 Prozent. Ohne Maßnahmen in diesen beiden Bereichen kann die Entwick- lung der Transferausgaben somit kaum wesentlich beein- flusst werden. Die Aufteilung der Ausgaben für den engeren bundes- eigenen Bereich auf den zivilen und militärischen Sektor ist aus der folgenden Zusammenstellung ersichtlich. Avec 6207 millions, les subventions représentent un peu plus de 44 pour cent des transferts, les œuvres sociales absorbant 3665 millions ou quelque 26 pour cent. A moins de prendre des mesures dans ces deux domaines, l'évolution des transferts ne peut donc guère être influencée. Les dépenses propres de la Confédération se répar- tissent comme il suit entre les projets civils et militaires: Total Verwendung fur - zivile Aufgaben - militärische Landesverteidigung. - Verzinsung 1984 Mio. Fr. % 7 752 100,0 Total Affectation : 2 596 33,5 - Taches civiles 4146 53,5 - Défense nationale militaire 1010 13,0 - Intérêts Damit verschieben sich diese Verhältniszahlen leicht zugun- sten der militärischen Landesverteidigung. Die Ausgaben mit Investitionscharakter, bestehend aus den — Eigeninvestitionen — Investitionsbeiträgen (Inland), inbegriffen den Investi- tionsbeiträgen an die SBB, sowie — Darlehen (Inland) sind für 1984 auf knapp 3 Milliarden (2998 Millionen) budgetiert. Das sind 13,8 Prozent der Gesamtausgaben. Dieser Anteil liegt über der Vorjahresquote von 12,1 Prozent, bei anrechenbaren Ausgaben von 2389 Millionen. Für Ei- geninvestitionen sind mit 389 Millionen um 58 Millionen höhere Ausgaben als für 1983 vorgesehen. Trotzdem machen sie, was leicht übersehen wird, nicht einmal 2 Prozent der Gesamtausgaben aus, während sie in den Kantons- und Gemeinderechnungen, gleich wie die Ausgaben für Besol- dungen, wesentlich mehr ins Gewicht fallen. Wie immer entfällt das Schwergewicht mit 2086 Millionen auf die In- vestitionsbeiträge an öffentliche Haushalte (1983: 1757 Millionen). Beim hohen Anteil der Investitionsbeiträge, die à fonds perdu gewährt werden, somit im Gesamtvoran- schlag nicht aktiviert werden können, ist es - im Unter- schied zu den Kantons- und Gemeindehaushalten, wo die Eigeninvestitionen im Vordergrund stehen - schwierig, die Ausgaben des Bundes für Investitionszwecke mit dem Vor- anschlags- bzw. Rechnungsdefizit in Beziehung zu setzen. In Zukunft soll bereits in der Ausgabengliederung klar zwischen Investitionen und Konsumausgaben unterschie- den werden. Nicht inbegriffen in diesen Zahlen sind die Ausgaben für militärische Bauten und Materialbeschaffungen, da diese nach der begrifflich engen, an die Nationale Buchhaltung angelehnten Abgrenzung als Konsum von Gütern erfasst werden. Von den gesamten Konsumausgaben von 3,8 Mil- liarden entfallen 2 Milliarden auf militärische Bauten und Materialkäufe, wovon ein großer Teil der inländischen Wirt- schaft zugute kommen wird. Vom Bundeshaushalt werden somit im nächsten Jahr, gemessen an den entsprechenden Ausgaben, verstärkte Wirkungen auf den Arbeitsmarkt aus- gehen. Die vom Bund für 1984 insgesamt budgetierten Aus- gaben für bauliche Maßnahmen, inbegriffen die Bau- ausgaben der PTT-Betriebe, der SBB und der Alkoholver- waltung, wie auch die Bundesbeiträge und Darlehen an Ces taux changent ainsi légèrement en faveur de la défense militaire. Les dépenses d'investissement, c'est-à-dire les - investissements propres - contributions aux investissements dans le pays, y compris les contributions aux investissements des CFF, de même que les - prêts dans le pays sont budgétées à prés de 3 milliards (2998 millions) ou 13,8 pour cent des dépenses totales. Cette part est supé- rieure au taux de l'année précédente (12,1%), où les dépenses à ce titre s'élevaient à 2389 millions. Les investissements propres se chiffrent à 389 millions, soit 58 millions de plus qu'en 1983. Ils représentent toutefois - et on l'oublie trop facilement - 2 pour cent seulement des dépenses totales, alors qu'à l'instar des traitements, leur part est nettement plus grande dans les cantons et les communes. Comme par le passé, les contributions aux investissements des collecti- vités publiques se taillent la part du lion avec 2086 millions (1983:1757 millions). Contrairement aux budgets des can- tons et des communes où les investissements propres pré- dominent, la part élevée des contributions aux investisse- ments, qui sont accordées à fonds perdu et ne peuvent donc pas être capitalisées, permet difficilement d'établir un rapport entre les dépenses d'investissements de la Confédération et le déficit du budget ou du compte. A l'avenir, on fera déjà dans la classification des dépenses une nette distinction entre investissements et dépenses de consommation. Ces montants ne comprennent pas les dépenses pour les investissements militaires, car selon la délimitation assez restrictive s'inspirant de la Comptabilité nationale, ceux-ci figurent sous la consommation de biens et de services. Sur les dépenses de consommation de 3,8 milliards, 2 milliards concernent des constructions militaires et l'achat de maté- riel, dont une grande partie profite à notre économie. Ainsi, à dépenses égales, les effets que les finances fédérales pro- duiront sur le marché de l'emploi en 1984 s'intensifieront. L'ensemble des dépenses de la Confédération pour des constructions en 1984, y compris celles des PTT, des CFF et de la Régie des alcools, ainsi que les subventions et les prêts aux constructions de tiers sont récapitulés dans le</w:t>
      </w:r>
    </w:p>
    <w:p>
      <w:r>
        <w:t>39« bauliche Maßnahmen Dritter, sind in der Tabelle auf S. 135* zusammengestellt. Sie belaufen sich auf 3,9 Milliarden, ge- genüber 3,3 Milliarden gemäß Voranschlag 1983 (+12,2 Prozent). Eine weitere Übersicht über die volkswirtschaftliche Auf- gliederung der Bundesausgaben seit 1960 wie auch eine nach der volkswirtschaftlichen und funktionalen Gliederung kombinierte Zahlenübersicht finden sich im Tabellenteil, S. 119*ff. Die folgende graphische Aufzeichnung soll die Entwicklung der Aufwendungen für den Transferbereich und den engeren bundeseigenen Bereich sowie der wichtigsten Komponen- ten etwas besser veranschaulichen. tableau de la page 135*. Elles s'élèvent à 3,9 milliards, contre 3,3 milliards selon le budget de 1983 (+ 12,2%). Vous trouverez aux pages 119 * ss des tables la classification économique des dépenses de la Confédération depuis 1960, ainsi qu'un tableau combiné de la classification économico- fonctionnelle. Les graphiques ci-après illustrent l'évolution des transferts et des dépenses propres de la Confédération ainsi que de leurs principaux composants.</w:t>
      </w:r>
    </w:p>
    <w:p>
      <w:r>
        <w:t>40* Ausgaben für Eigen- und Transferbereich Dépenses propres et de transfert 16 Mrd Fr. Transferbereich Transferts Übriger Transferbereich Autres secteurs de transfert Kantonsanteile Parts des cantons SBB CFF Sozialversicherungen Assurances sociales Investitionsbeiträge und Darlehen Contributions à des investisse- ments et prêts 1974 1975 1976 1977 1978 1979 1980 1981 1982 1983 1984 Budgets Mrd Fr. Eigener Bereich Dépenses propres .-£= Ziviler Bereich Secteur civil Militärischer Bereich Secteur militaire Verzinsung Intérêts i i " i ii i i i i i i 1974 1975 1976 1977 1978 1979 1980 1981 1982 1983 1984 Budgets</w:t>
      </w:r>
    </w:p>
    <w:p>
      <w:r>
        <w:rPr>
          <w:b/>
        </w:rPr>
        <w:t>E. 41</w:t>
      </w:r>
    </w:p>
    <w:p>
      <w:r>
        <w:t>• 314 Ausgaben für frühere Arbeitsbeschaffungs- maßnahmen, das Impulsprogramm und die Maßnahmen zur Stärkung der Wirtschaft Für Arbeitsbeschaffungsmaßnahmen, das Impulsprogramm und für Maßnahmen zur Stärkung der schweizerischen Wirt- schaft enthält der Voranschlag 1984 Kredite von 329,5 Mil- lionen. Davon stehen noch 1,6 Millionen für Maßnahmen im Be- reiche des Strafvollzugs auf Grund der Investitionspro- gramme der Jahre 1975/76,10,2 Millionen für Maßnahmen gemäß Bundesbeschluß vom 4. Oktober 1982 über zusätzli- che Kredite zur Förderung der technologischen Entwick- lung und Ausbildung (Impulsprogramm ll/BB11982 III 171) und 1 Million gemäß den Bundesbeschlüssen vom 19. März 1976 bzw. 15. Oktober 1979 für die Arbeitsvermittlung (AS 1976 745/AS 1979 207) zur Verfügung. Weitere 316,7 Mil- lionen sind gestützt auf den Bundesbeschluß vom 17. März 1983 über zusätzliche Kredite zur Förderung der Beschäfti- gung (BB11983 11216) vorgesehen. Bei den im Rahmen der Beschäftigungsmaßnahmen 1983 beschlossenen Kreditaufstockungen handelt es sich um Nettobeträge, die der linearen Kürzung nicht unterliegen. Soweit indessen aus diesen Krediten Beiträge an Dritte ge- leistet werden, gelangen im Einzelfall die linear gekürzten Ansätze zur Anwendung. Auf diese Weise können mehr Projekte gefördert werden, als dies mit ungekürzten Sub- ventionssätzen möglich wäre. 314 Les dépenses pour les mesures antérieures visant à procurer du travail, le programme d'impulsions et les mesures destinées à renfor- cer l'économie Le présent budget prévoit des crédits de 329,5 millions pour des mesures visant à procurer du travail, pour le programme d'impulsions et les mesures destinées à renforcer l'économie suisse. Sur cette somme, 1,6 million de francs sont encore dispo- nibles pour des mesures relevant de l'exécution des peines et provenant des programmes d'investissements des années 1975/76,10,2 millions pour des mesures instituées par l'ar- rêté fédéral du 4 octobre 1982 allouant des crédits supplé- mentaires destinés à promouvoir le développement et la formation technologiques (Programme d'impulsions Il/FF 1982 III 156), ainsi qu'un million en vertu de l'arrêté fédéral du 19 mars 1976, resp. 5 octobre 1979 pour le service de l'emploi ( R01976 745/1980 207). 316,7 millions sont prévus par l'arrêté fédéral du 17 mars 1983 ouvrant de nouveaux crédits destinés à promouvoir l'emploi (FF 1983 I 1190). Les augmentations de crédits décidées en 1983 dans le cadre des mesures destinées à promouvoir l'emploi concernent des montants nets non soumis à la réduction linéaire. Toutefois, pour autant que ces crédits représentent des contributions à des tiers, les taux réduits sont applicables dans chaque cas particulier. Il est ainsi possible de soutenir davantage de projets qu'avec des taux de subvention non réduits. 315 Gesperrte Kredite Gemäß Artikel 7, Ziffer 2 des Finanzhaushaltsgesetzes vom 18. Dezember 1968 wurden mit dem Ziel einer möglichst wirklichkeitsnahen Budgetierung Zahlungskredite bzw. Teilbeträge von solchen im Umfange von rund 377,5 Millio- nen in den Voranschlag aufgenommen, obwohl dafür die Rechtsgrundlagen noch nicht in Kraft stehen, voraussichtlich aber im Jahre 1984 wirksam werden. Bis dahin bleiben die- se, in der nachstehenden Übersicht zusammengefassten Kreditbeträge für die Beanspruchung gesperrt. Mit dem höchsten Betrag von 191 Millionen befindet sich darunter die Ausgabenerhöhung für das Straßenwesen im Zusammen- hang mit der Neuregelung der Treibstoffzölle. 315 Crédits bloqués Conformément à l'art. 7, 2e alinéa, de la loi sur les finances de la Confédération du 18 décembre 1968 et afin que les prévisions soient aussi proches que possible de la réalité, nous avons également inscrit au budget des crédits ou fractions de crédits s'élevant à environ 377,5 millions, dont les bases légales ne sont pas encore entrées en vigueur, mais qui déploieront vraisemblablement leurs effets au cours de 1984. Récapitulés dans le tableau ci-après, ces crédits sont bloqués jusqu'à l'entrée en vigueur de la base légale, y figure notamment, avec le montant maximum de 191 mil- lions, l'augmentation des dépenses pour les routes en rapport avec la nouvelle réglementation des droits de douane sur les carburants. Gesperrte Kredite Departement für Auswärtige Angelegenheiten 201.493.33 Fonds Umweltprogramm der Vereinten Natio- nen 48 Weltausstellungen</w:t>
      </w:r>
    </w:p>
    <w:p>
      <w:r>
        <w:t>603.05 Immobilienstiftung für internationale Organisa- tionen, Genf Departement des Innern 320.391.02 Früherkennung 463.10 Stiftung «Schweiz. Nationalfonds zur Förde- rung der wissenschaftlichen Forschung» 463.12 Schweiz. Naturforschende Gesellschaft (SNG) 463.13 Schweiz. Geisteswissenschaftliche Gesell- schaft 463.17 Schweiz. Akademie der medizinischen Wis- senschaften 463.18 Schweiz. Akademie der technischen Wissen- schaften Franken francs 377549980 17 980 000 1 080000 900 000 16 000 000 158107 000 220 000 153 900 000 1 926 000 1 611 000 225 000 225 000 Crédits bloqués Département des affaires étrangères 201.493.33 Fonds, programme des Nations Unies pour l'environnement 48 Expositions universelles 603.05 Fondation des immeubles pour les organisa- tions internationales, Genève Département de l'intérieur 320.391.02 Dépistage précoce 463.10 Fondation «Fonds national suisse de la recher- che scientifique» 463.12 Société helvétique des sciences naturelles (SHSN) 463.13 Société suisse des sciences humaines 463.17 Académie suisse des sciences médicales 463.18 Académie suisse des sciences techniques</w:t>
      </w:r>
    </w:p>
    <w:p>
      <w:r>
        <w:t>42* Franken Francs Volkswirtschaftsdepartement 10151180 703.493.10 Internationales Zuckerabkommen 19 880 20 Internationales Tropenholzübereinkommen ... 7 500 21 Internationales Juteübereinkommen 8 800 600.12 Entwicklungsfinanzierungs-Gesellschaft, Be- 8 000 000 teiligung 705.423.02 Bürgschaftsgewährung in Berggebieten 800000 483.02 Finanzierungsbeihilfen für wirtschaftlich be- 315 000 drohte Regionen 707.433.93 Verwertungsmaßnahmen 1000000 Verkehrs- und Energiewirtschaftsdepartement 191 311 800 801.301.30 Beschwerdeinstanz Radio und Fernsehen: Ersatz von Auslagen 1 000 Personalkosten 218 400 Sachverständige 88 400 Verwaltungszulagen 4 000 806.413.09 Mehrausgaben Neuregelung Treibstoffzölle .. 191000000 Département de l'économie publique 703.493.10 Accord international sur le sucre 20 Accord international sur les bois tropicaux 21 Accord international sur le jute 600.12 Société de financement du développement, participation 705.423.02 Octroi de cautionnements en régions de mon- tagne 483.02 Aides financières destinées aux régions dont l'économie est menacée 707.433.93 Mesures de placement Département des transports, des communications et de l'énergie 801.301.30 Autorité de recours en matière de radio et de télévision: Débours Frais de personnel Experts Frais d'administration 806.413.09 Nouvelle réglementation des droits de douane sur les carburants, dépenses supplémentaires 32 Die Einnahmen Die für 1984 erwartete Entwicklung der Bundeseinnahmen ist gekennzeichnet durch einen sprunghaften Ertragsanstieg, vor allem bei den Steuern auf dem Einkommen und Vermö- gen. Die beträchtliche Erhöhung gegenüber dem Voran- schlag 1983 um 1,9 Milliarden oder gut 10 Prozent ist indes- sen weniger die Folge besonders günstiger wirtschaftlicher Verhältnisse, als vielmehr Ausfluß des spezifischen Veran- lagungs- und Erhebungsverfahrens bei der Direkten Bundes- steuer und der Verrechnungssteuer. Weit mehr als die Hälfte der veranschlagten Ertragszunahme entfällt auf diese beiden Ertragsquellen. Bei der Wehrsteuer wird im nächsten Jahr die erste Rate einer neuen Steuerperiode zur Zahlung fällig. Das Jahr 1984 ist zudem bezüglich der Verrechnungssteuer ein sogenanntes rückerstattungsschwaches Jahr, in dem die Steuerrückerstattungsansprüche zur Vereinfachung des ad- ministrativen Verfahrens nur teilweise abgerechnet werden. Die technischen Eigenheiten im System der Direkten Bun- dessteuer und der Verrechnungssteuer bewirken in der Re- gel - bei normalen Wechselkurs- und Zinsbewegungen - einen treppenförmigen Verlauf der Bundeseinnahmen mit markanten Ertragssprüngen in den geraden und weitgehen- der Stagnation in den ungeraden Jahren. Beim Vergleich mit dem Voranschlag 1983 ist außerdem zu beachten, daß die für das laufende Jahr budgetierten Einnahmen nach Maßgabe der bisherigen Eingänge schätzungsweise um etwa drei Prozent übertroffen werden dürften. Höhere Eingänge sind vor allem bei den Stempelabgaben und der Direkten Bun- dessteuer wie voraussichtlich auch bei der Verrechnungs- steuer zu erwarten. Im für die Beurteilung der Einnahmenentwicklung aussage- kräftigeren Zweijahresdurchschnitt 1983/84 beläuft sich der mutmaßliche jährliche Ertragszuwachs auf 4,5 Prozent, wo- gegen das mittlere Wachstum des nominellen Bruttosozial- produktes in diesen beiden Jahren kaum 3 Prozent erreichen dürfte. Die überdurchschnittliche Zunahme der Einnahmen ist weitgehend mit dem Nachhinken der Direkten Bundes- steuer hinter der wirtschaftlichen Entwicklung und der seit 1983 ertragswirksamen Satzerhöhung bei der Warenumsatz- steuer zu erklären. Bemessungsgrundlage für die laufende Veranlagungsperiode der Direkten Bundessteuer bilden die Einkommen und Erträge in den Jahren 1981/82, die als Folge der Teuerung und von Reallohnerhöhungen wie auch des guten Geschäftsganges im Dienstleistungsbereich im Ver- gleich zu den beiden Vorjahren kräftig angestiegen sind. 32 Les recettes L'évolution des recettes de la Confédération se caractérise en 1984 par une hausse massive, notamment en ce qui concerne les impôts sur le revenu et la fortune. Cependant, l'augmentation de 1,9 milliard ou un peu plus de 10 pour cent par rapport au budget de 1983 n'est pas tant la consé- quence de conditions économiques particulièrement favo- rables que le résultat du mode spécifique de taxation et de prélèvement de l'impôt fédéral direct (IFD) et de l'impôt anticipé: plus de la moitié de cette augmentation est en effet imputable à ces deux sources de recettes. En ce qui concerne l'impôt de défense nationale, la première tranche d'une nouvelle période fiscale arrivera à échéance l'année pro- chaine. 1984 est en outre une année à faibles rembourse- ments, où les montants dus ne sont que partiellement rem- boursés afin de simplifier la procédure administrative. Les particularités techniques du système de l'IFD et de l'impôt anticipé entraînent, en cas d'évolution normale des cours de change et des taux d'intérêt, une progression par bonds durant les années paires et une quasi-stagnation pendant les années impaires. Relevons en outre que les recettes budgétées pour l'année en cours pourraient bien être dépassées d'environ trois pour cent au vu des rentrées réali- sées jusqu'ici. Les produits des droits de timbre et de l'IFD notamment, et probablement aussi celui de l'impôt anticipé, seront plus élevés. Pour la moyenne des deux années 1983/84, qui permet de se faire une idée plus juste de l'évolution des recettes, l'aug- mentation annuelle est évaluée à 4,5 pour cent, alors que la croissance moyenne du produit national brut nominal attein- dra à peine trois pour cent au cours de ces deux années. L'accroissement particulièrement fort des recettes s'explique en grande partie par le fait que l'IFD est en retard sur l'évo- lution économique et que le taux de l'IChA a été relevé dès 1983. Les revenus et rendements des années 1981/82, qui se sont accrus sensiblement par rapport aux deux années précédentes à la suite du renchérissement, de la hausse réelle des salaires et de la bonne marche des affaires dans le secteur des services, forment la base de calcul pour la période de taxation en cours au titre de l'IFD. Malgré une perte de rendement de quelque 600 millions par année, due à la</w:t>
      </w:r>
    </w:p>
    <w:p>
      <w:r>
        <w:t>43* Trotz eines Ertragsausfalles von schätzungsweise 600 Mil- lionen pro Jahr aus der Milderung der Folgen der kalten Pro- gression, die mit der Verlängerung der Bundesfinanzord- nung beschlossen worden ist und sich im nächsten Jahr erstmals auswirkt, kann für 1984 immer noch mit einem Mehrertrag gegenüber der Rechnung 1982 von rund einer halben Milliarde gerechnet werden. Die voraussichtlich deutlich schwächere Einkommens- und Ertragsentwicklung in den Jahren 1983/84 wird sich bei der Direkten Bundes- steuer erst ab 1986 auswirken. Eine überdurchschnittliche Ertragssteigerung zeichnet sich erneut beim Stempelertrag ab, nachdem sich die Wertpapierumsätze im laufenden Jahr fast explosionsartig ausweiteten. Die folgende Tabelle vermittelt einen Überblick über die Entwicklung der Gesamteinnahmen und der wich- tigsten Einnahmengruppen seit 1970 sowie die Struk- tur der Fiskaleinnahmen und deren Anteile am Brut- tosozialprodukt. compensation des effets de la progression à froid, qui a été décidée lors de la prorogation du régime financier de la Confédération et qui exercera son effet pour la première fois l'année prochaine, les recettes supplémentaires atteindront encore un demi-milliard environ en 1984 par rapport au compte de 1982. L'évolution des revenus et des rendements durant les années 1983/84, qui devrait être sensiblement plus faible, ne se répercutera sur l'IFD qu'à partir de 1986. Une hausse supérieure à la moyenne se dessine à nouveau en ce qui concerne le produit des droits de timbre, les ventes de titres ayant connu un brusque essor cette année. Le tableau ci-après montre l'évolution de l'ensemble des recettes et des principaux groupes depuis 1970, ainsi que la structure des recettes fiscales et leur part dans le produit national brut. Bundeseinnahmen 1970-1984 Recettes de la Confédération GESAMTEINNAHMEN .. Fiskaleinnahmen Steuern auf Einkommen und Vermögen Direkte Bundessteuer Verrechnungssteuer Stempelabgaben Milltarpflichtersatz Belastung des Verbrauchs Warenumsatzsteuer Tabaksteuer Einfuhrzölle Treibstoffzölle Zollzuschlag auf Treib- stoffen Lenkungsabgaben übriges Darlehen und Waren- geschäfte Vermögensertrag Übrige Einnahmen Fiskaleinnahmen Steuern auf Einkommen und Vermögen Direkte Bundessteuer Verrechnungssteuer..... übriges Belastung des Verbrauchs Warenumsatzsteuer Einfuhrzölle Treibstoffzollbelastung .. übriges Millionen Franken millions de francs 1970 7 975 7241 2275 1 175 740 308 52 4966 1 688 625 1 116 739 471 260 67 93 215 426 1982 18 869 17 382 7167 3 961 2150 948 108 10215 5 622 695 929 990 1312 589 78 109 438 940 V1983B V19B4B 18710 17284 6167 3850 1250 950 117 11117 6 400 fr«.- 650 960 1020 1350 636 101 77 398 951 20 612 19132 7708 4 450 1900 1250 108 11424 6 500 780 930 1060 1400 673 81 85 402 In % der Fiskaleinnahmen en % des recettes fiscales 1970 100,0 31.4 16,2 10,2 5,0 68,6 23,3 15,4 16,7 13,2 1982 100,0 41,2 22,8 12,4 6,0 58,8 32,4 5,4 13,2 7,8 V1983B V1984B 100,0 35,7 22,3 7,2 6,2 64,3 37,0 5,6 13,7 8,0 100,0 40,3 23,3 9,9 7,1 59,7 34,0 4,9 12,8 8,0 Mittlere jährliche Zunahme in % Augmentation annuelle moyenne en % 1970/80 1980/82 1982/83 1983/84 7,4 7,3 9,2 11,3 5,4 8,5 7,1 6,3 11,0 0,1 -1,9 2,6 10,4 7,6 - 0,3 3,4 6,6 10,6 7,5 9,0 14,5 7,6 31,2 16,7 2,4 5,7 8,5 4,8 0,4 1,8 1,9 4,3 9,5 -8,4 3,9 -10.1 — 0,8 -0,6 —14,0 -»2,8 —41,8 0,2 8,3 8,8 13,8 — 6,5 3,3 3,0 2,9 8,0 29,5 -29,4 -9.1 1,2 10,2 10,7 25,0 15,6 52,0 31,6 - 7,7 2,8 1,6 20,0 - 3,1 3,9 3,7 5,8 -19,8 10,4</w:t>
      </w:r>
    </w:p>
    <w:p>
      <w:r>
        <w:rPr>
          <w:b/>
        </w:rPr>
        <w:t>E. 46</w:t>
      </w:r>
    </w:p>
    <w:p>
      <w:r>
        <w:t>625 113 4497 4 269 228 1796 77 343 865 509 2 135 45 1S6 4666 4 581 20 65 31 3 590 1 675 1731 158 26 1741 82 285 1374 40 67 299 2619 1037 1545 37 5882 175 175 43 8 25 65 27 2 91 58 33 43 20 22 1 2 5 1 1097 1086 4 7 2050 1930 1 112 7 725 2 30 693 3 1545 1 545 27,0 26,9 28,1 25,7 13,3 23,4</w:t>
      </w:r>
    </w:p>
    <w:p>
      <w:r>
        <w:rPr>
          <w:b/>
        </w:rPr>
        <w:t>E. 50</w:t>
      </w:r>
    </w:p>
    <w:p>
      <w:r>
        <w:t>pour cent depuis 1970, les dépenses afférentes à la prévoyance sociale ont nettement plus que triplé durant le même laps de temps. Pour la première fois en 1972, les recettes - affectées à l'époque encore exclusive- ment à l'AVS - n'avaient plus suffi à couvrir les charges et, depuis 1975, les provisions constituées jusqu'en 1971 sont épuisées. La baisse du taux de couverture du secteur des communi- cations et de l'énergie, de 69,4 pour cent selon le budget de 1983 à 57,1 pour cent, est essentiellement due à la nou- velle réglementation des droits de douane sur les carburants, entrée en vigueur le 1er mai 1983. Malgré les dépenses supplémentaires consécutives de 191 millions et la réduction de la part affectée des droits de base sur les carburants de 60 à 50 pour cent, les dépenses de la Confédération pour les routes peuvent être entièrement financées à l'aide du produit affecté de l'imposition des carburants. Par contre, en regard des dépenses pour les chemins de fer, on n'enregistre que de faibles recettes. Sur les 1731 millions consacrés aux transports publics, 1310 millions sont des paiements aux CFF (+ 265 millions). Grâce aux redevances couvrant les frais de la sécurité aérienne, le taux de couver- ture du trafic aérien se maintiendra probablement au ni- veau élevé de l'année en cours (71%). 33 Vergleich der Zahlen des Finanzvoranschlages mit denjenigen der Haushaltsperspektiven für das Jahr 1984 Ein solcher Vergleich ist nur beschränkt möglich. In den Per- spektivzahlen konnten ins Gewicht fallende Ausgaben, wie diejenigen für die Maßnahmen zur Stärkung der Wirtschaft und jene infolge der landwirtschaftlichen Preisrunde 1983, noch nicht berücksichtigt werden, andere, wie die Leistun- gen an die SBB und der Finanzierungsvorschuß an die Ex- portrisikogarantie, wurden aufgrund der damaligen Aus- gangslage unterschätzt. Die zur Erzielung des Rechnungs- ausgleichs bis 1986 unterbreiteten Sanierungsvorschläge können im Voranschlag 1984 nicht im ganzen Umfange ver- wirklicht werden. Anderseits war es inzwischen möglich, die den Haushaltsperspektiven zugrundeliegende Annahme über die mutmaßliche Teuerungsentwicklung etwas nach unten zu korrigieren, was sich allerdings auch auf die Ein- nahmenschätzungen auswirkte. Sodann ist die in den Haus- haltsperspektiven bereits für 1984 berücksichtigte Arbeits- zeitverkürzung mit ihren Auswirkungen auf den Personalbe- stand und damit die Personalkosten aufgeschoben worden. Mit diesen Einschränkungen zeigt ein Vergleich der Voran- schlags- mit den Perspektivzahlen folgendes Bild: 33 Comparaison des données du budget financier avec celles des perspectives financières pour 1984 Une telle comparaison n'est possible que dans une mesure limitée. D'importantes dépenses (mesures destinées à ren- forcer l'économie, relèvement des prix agricoles en 1983) ne sont pas encore contenues dans les perspectives finan- cières, alors que d'autres - par exemple les prestations aux CFF et l'avance au titre du financement de la garantie contre les risques à l'exportation — ont été sous-estimées au vu de la situation prévalant à l'époque. Les propositions visant à rééquilibrer les comptes jusqu'en 1986 ne peuvent pas être entièrement réalisées dans le présent budget. D'autre part, nous avons pu entretemps corriger quelque peu vers le bas les chiffres admis dans les perspectives concernant l'évolution probable du renchérissement, ce qui s'est toute- fois répercuté sur l'évaluation des recettes. Enfin, la réduc- tion de la durée du travail, dont les incidences sur les effectifs et, partant, les dépenses de personnel étaient déjà prises en considération dans les perspectives financières pour 1984, a été reportée à une date ultérieure. Compte tenu de ces restric- tions, les données du présent budget se présentent ainsi par rapport aux perspectives:</w:t>
      </w:r>
    </w:p>
    <w:p>
      <w:r>
        <w:t>58» Haushalts- perspektiven vom 4.10.1982 Perspectives financières du 4.10.1982 Finanzvoranschlag Ausgaben 20 656 - mit Maßnahmen zur Stärkung der Wirtschaft - ohne</w:t>
      </w:r>
    </w:p>
    <w:p>
      <w:r>
        <w:t>- Einnahmen 19 762 Ausgabenüberschuß 894 - mit Beschäftigungsmaßnahmen - ohne</w:t>
      </w:r>
    </w:p>
    <w:p>
      <w:r>
        <w:t>In der Aufgliederung der Ausgaben und Einnahmen nach Sachgruppen ergeben sich folgende Vergleichszah- len: Haushalts- perspektiven vom 4.10.1982 Perspectives financières du 4.10.1982 mehr (+) weniger -) als Haushaltsper Voranschlag spektiven Budget plus (+) moins (- -) 1984 que les perspectives financières Honen Fr. millions de fr. Budget financier Dépenses 21 768 + 1 112 - avec les mesures destinées à renforcer l'économie 21451 + 795 - sans 20 612 + 850 - Recettes Excédent de dépenses 1 156 + 262 - avec les mesures destinées à renforcer l'économie 839 — 55 - sans Le tableau comparatif ci-après indique les dépenses et les recettes classées par groupes spécifiques : Voranschlag Budget 1984 Ausgaben total</w:t>
      </w:r>
    </w:p>
    <w:p>
      <w:r>
        <w:t>- Verzinsung</w:t>
      </w:r>
    </w:p>
    <w:p>
      <w:r>
        <w:t>- Behörden und Personal</w:t>
      </w:r>
    </w:p>
    <w:p>
      <w:r>
        <w:t>- Allgemeine Ausgaben - Kantonsanteile an Bundeseinnahmen — - Bundeselgene Sozialwerke - Bundesbeiträge - Internationale Hilfsmaßnahmen und Institutionen - Grundstücke und Fährnis - Gemeinschaftswerke (Nationalstraßen) .. - Darlehen und Warengeschäfte Einnahmen total - Rückzahlung von Darlehen und Warenge- schäfte - Vermögensertrag - Fiskaleinnahmen</w:t>
      </w:r>
    </w:p>
    <w:p>
      <w:r>
        <w:t>. Direkte Bundessteuer</w:t>
      </w:r>
    </w:p>
    <w:p>
      <w:r>
        <w:t>. Verrechnungssteuer . Stempelabgaben</w:t>
      </w:r>
    </w:p>
    <w:p>
      <w:r>
        <w:t>. Tabaksteuer</w:t>
      </w:r>
    </w:p>
    <w:p>
      <w:r>
        <w:t>. Warenumsatzsteuer . Einfuhrzölle</w:t>
      </w:r>
    </w:p>
    <w:p>
      <w:r>
        <w:t>. Treibstoffzölle</w:t>
      </w:r>
    </w:p>
    <w:p>
      <w:r>
        <w:t>. Zollzuschlag auf Treibstoffen</w:t>
      </w:r>
    </w:p>
    <w:p>
      <w:r>
        <w:t>. übrige Fiskaleinnahmen - Verschiedene Einnahmen Millionen Franken 20656 1 100 .2 430 2 079 1432 3 631 5 521 722 2 325 1 129 287 19 762 85 400 18 288 4200 1 500 1000 650 6 700 970 1040 1380 848 989 21768 1010 2 407 2066 1 545 3 665 6 207 777 2 485 1 137 469 20 612 85 402 19132 4 450 1 900 1 250 780 6500 930 1 060 1400 862 993 mehr (+) weniger (—) als Haushaltsper- spektiven plus (+) moins (—) que les perspectives financières millions de francs + 1 112 Dépenses totales _ 90 - Intérêts — 23 - Autorités et personnel — 13 - Dépenses générales + 113 - Parts des cantons aux recettes de la Confé- dération + 34 Œuvres sociales de la Confédération + 686 - Subventions fédérales + 55 - Mesures d'entraide et institutions internationales + 160 - Immeubles et mobilier + 8 Entreprises exécutées en communauté (rou- tes nationales) + 182 - Prêts et marchandises + 850 Recettes totales — - Remboursement de prêts et de marchan- dises + 2 - Produit de la fortune + 844 Recettes fiscales + 250 . Impôt fédéral direct + 400 . Impôt anticipé + 250 . Droits de timbre + 130 . Impôt sur le tabac — 200 . Impôt sur le chiffre d'affaires — 40 . Droits d'entrée + 20 . Droits sur les carburants + 20 . Droits supplémentaires sur les carburants + 14 . Autres recettes fiscales + 4 - Diverses recettes 4 Der Gesamtvoranschlag 4 Le budget général 41 Die Auswirkungen der Vermögensveränderun- gen auf den Gesamtvoranschlag Die bisherigen Zahlen beziehen sich auf die vorgesehenen Ausgaben und erwarteten Einnahmen, das heißt auf die im Finanzvoranschlag erfaßten kassenwirksamen Haushalt- vorgänge. Der Finanzvoranschlag ist maßgebend für den finanziellen Verkehr mit den Kantonen wie auch für die Auswirkungen des Bundeshaushaltes auf die Wirtschaft. Ebenso ist er ein wesentlicher Bestim- mungsfaktor für die zentrale Bundestresorerie. 41 Les variations de la fortune et leurs effets sur le budget général Jusqu'ici, les données se rapportaient aux dépenses et recettes prévues, soit aux opérations de paiement inscrites au budget financier. C'est celui-ci qui détermine essentiellement les rapports financiers avec les can- tons, de même que les incidences du budget fédéral sur l'économie. Il est également l'un des facteurs principaux influant sur la trésorerie centrale de la Confédération.</w:t>
      </w:r>
    </w:p>
    <w:p>
      <w:r>
        <w:t>59* Um die vermögensmäßige Entwicklung ermitteln und die Haushaltlage umfassend beurteilen zu können, müssen ergänzend zum Finanzvoranschlag ebenfalls die sich im Zu- sammenhang mit den Ausgaben und Einnahmen ergeben- den Veränderungen im Vermögen mitberücksichtigt werden, also beispielsweise die sich aus Käufen und Verkäufen er- gebende Vermehrung bzw. Verminderung der Investitionen und der Warenvorräte wie auch die Einlagen in bzw. die Entnahme aus Rückstellungen. Hinzu kommen die rein bundesinternen Vorgänge, vor allem die Zinsgutschriften und die Arbeitgeberbeiträge an die Eidg. Versicherungskasse, die keine Zahlungen an Dritte darstellen und deshalb nicht im Finanzvoranschlag erfaßt werden. Erst nach Berücksichtigung der Vermögensveränderungen, das heißt aus dem durch den Finanzvoranschlag und den Voranschlag der Vermögensveränderungen ge- bildeten Gesamtvoranschlag, ergibt sich der gesamte Aufwand und Ertrag des Voranschlagsjahres; vgl. hiezu die Darstellung im Anhang über den Aufbau des Vor- anschlages und der Staatsrechnung, S. 71 *ff. Mit dem Saldo der Ausgaben und Einnahmen als Ergebnis des Finanzvoranschlages wird der Finanzierungserfolg, mit demjenigen von Aufwand und Ertrag als Ergebnis des Gesamtvoranschlages der vermögensmäßige Erfolg ausgewiesen. Diese beiden Größen können, wie dies in den letzten Jahren der Fall war, erheblich voneinander abwei- chen. Das Ergebnis der Gesamtrechnung ist maßge- bend für die Entwicklung des Fehlbetrages der Bi- lanz. Den folgenden beiden Übersichten kann aufgrund der Ge- genüberstellung der Zahlen des Finanzvoranschlages und derjenigen des Voranschlages der Vermögensveränderun- gen der sich budgetmäßig für 1984 ergebende gesamte Auf- wand und Ertrag entnommen werden. Es geht daraus her- vor, inwieweit sich der Finanzvoranschlag unmittelbar auf das Ergebnis des Gesamtvoranschlages auswirkt oder die- ses, weil die von ihm erfaßten Vorgänge gleichzeitig zu Verschiebungen bei den Vermögenswerten führen, nur teil- weise oder gar nicht beeinflußt. Die nur im Voranschlag der Vermögensveränderungen erfaßten bundesinternen Vor- gänge wirken sich durch diesen auf den Gesamtvoranschlag aus. Si l'on veut connaître l'évolution de la fortune et se faire une meilleure idée de la situation budgétaire, il faut consi- dérer non seulement le compte financier, mais aussi les variations de la fortune résultant des dépenses et des recettes, soit l'augmentation ou la diminution des immobili- sations ou des stocks de marchandises découlant des achats et des ventes, ainsi que les versements dans les pro- visions ou les prélèvements sur celles-ci. A cela s'ajoutent les opérations purement internes, telles que les bonifications d'intérêts et les contributions d'employeur à la Caisse fédé- rale d'assurance, qui ne constituent pas des paiements à des tiers et ne figurent dès lors pas au compte financier. L'ensemble des charges et des revenus de l'exercice ne peut être appréhendé qu'en englobant les variations de la fortune, soit au vu du budget général, qui est constitué par le budget financier et le budget des variations de la fortune (cf. nos explications dans l'annexe concernant la structure du budget et du compte d'Etat, p. 71 *ss). La différence entre les dépenses et les recettes du budget financier indique le résultat de financement, celle que l'on obtient entre les charges et les revenus du budget géné- ral exprime la situation de fortune. Ces deux grandeurs peuvent diverger notablement, comme ce fut le cas durant ces deux dernières années. Le résultat du budget général détermine l'évolution du découvert du bilan. Les deux tableaux ci-après, qui reproduisent les données du budget financier et celles du budget des variations de la fortune, montrent l'ensemble des charges et des revenus en 1984. Ils indiquent dans quelle mesure le budget financier a influé directement sur le résultat du budget général ou n'a influencé ce dernier que partiellement ou pas du tout du fait que les opérations qu'il contient ont en même temps modifié certains éléments de la fortune. Les opérations internes figu- rant seulement au budget des variations de la fortune se répercutent par celui-ci sur le budget général. 411 Der Aufwand Im Gesamtvoranschlag ergibt sich ein Aufwand von 21606 Millionen (Voranschlag 1983: 19 956 Millionen). Er liegt - entsprechend den Buchungen im Voranschlag der Vermögensveränderungen - um 162 Millionen unter dem Ausgabenbetrag von 21 768 Millionen des Finanzvoran- schlages. Insgesamt belaufen sich die buchmäßigen Vor- gänge auf der Aufwandseite auf 1392 Millionen, gleichen sich aber bis auf 162 Millionen aus. Die nachstehende Tabelle enthält den Aufwand nach Sachgruppen. Einzelheiten sind aus dem Gesamtvoran- schlag, S. 88 bis 93, ersichtlich. 411 Les charges Les charges du budget général s'élèvent à 21606 millions (19956 millions selon le budget précédent). Par suite des opérations dans le budget des variations de la fortune, elles sont inférieures de 162 millions aux dépenses de 21 768 mil- lions inscrites au budget financier. Les opérations comptables du côté des charges se montent à 1392 millions, mais elles sont compensées jusqu'à concurrence de 162 millions. Le tableau ci-après indique les charges par groupes spécifiques. Vous trouverez de plus amples détails dans le budget général, p. 88 à 93.</w:t>
      </w:r>
    </w:p>
    <w:p>
      <w:r>
        <w:t>60* Gesamtvoranschlag nach Sachgruppen Millionen Franken : Rechnung 1982 Compte Voranschlag 1983 Budget Voranschlag 1984 Budget Finuz- nchsMf baiti limitier IlTMiSMS- nruh- Tiriatwu dtlihrtm Hl! Fiiitti- mtueHig Mnt SniKiir nrbM- natH hriilini oilihrtini titnt- nnuctUf Mr* Itaéral Final- ■orutdriai Mut SaaMltr hnrifiu- rtriaH- rusMj firiitim ttlifirh» üwanl mutet lag Mart ginéral Budget général par groupes spécifiques millions de francs 19293 + 723 20016 19 672 + 284 19956 21768 — 162 21606 Charges 1027 + 25« 1 277 1055 + 286 1341 101* + 321 1331 Intérêts Behörden und Personal . . . 2 218 + 245 S 4SI 23*8 + 2CC 2 574 2 407 + 294 2 701 Autorité* et personnel Allgemeiner Aufwand .... 1C8S — 27 ISS8 1 887 — 54 1833 20CC — IM I960 Charges générales 1«» — 14» 1302 - 1302 I54S — 1545 Parts des cantons Bundeseigen* SosiaUverke . . 3250 — 4 3X4S 330S - 33K 3CC5 - 3CC5 Œuvres sociales de la ConfSdé- ration 534C + «8 S 414 5533 — C8 54C5 C207 — 178 6029 Subventions fédérales Internationale Hilfsmassnah- men und Institutionen CIS — CIS ST3 — C73 777 — 777 Mesures d'entraide et institu- tions internationales Grundstücke und Fährnis . . «335 + IS 2 351 2 227 — «2 220S 2485 — 52 2433 Immeubles et mobilier (Nationalstraßen) 1 I4C + 402 1548 1087 + 149 I23C 1 137 — 1 137 Entreprises exécutées encommu- nauté (routes nationales) Darlehen und Warengeschäfte 248 — 227 21 294 — 273 21 48» — 441 28 Prêts et marchandises Verluste (netto) ^~ ""■■ " " " ~* ~~ Pertes nettes Ins Gewicht fallen für die Veränderung der Zahlen des Gesamtvoranschlages gegenüber jenen des Finanz- voranschlages die Belastung mit den Leistungen an die Eidg. Versicherungskasse (Arbeitgeberbeiträge, inbe- griffen Anteil am Zins auf dem Kassenfehlbetrag, 294 Mil- lionen; Zinsgutschrift auf dem Kassenvermögen 321 Mil- lionen), anderseits die noch größeren Entlastungen durch Entnahmen aus Rückstellungen zur Ausgabendeckung (Eidg. Versicherungskasse, Straßenbau, Landwirtschaft) so- wie die Aktivierung der Ausgaben für Immobilienkäufe und für Darlehen. La variation du budget général par rapport au budget financier est principalement due au fait que le premier est grevé des prestations à la Caisse fédérale d'assurance (contributions de l'employeur, y compris la part aux intérêts sur le déficit de la caisse: 294 millions, intérêts servis sur la fortune de la caisse: 321 millions), qu'il est allégé encore davantage par des prélèvements sur des provisions pour la couverture de certaines dépenses (Caisse fédérale d'assu- rance, construction de routes, agriculture) et que les dépenses pour l'acquisition d'immeubles et pour des prêts y sont capi- talisées. 412 Der Ertrag Der Ertrag des Gesamtvoranschlages beläuft sich auf 20 258 Millionen (Voranschlag 1983: 18 273 Millionen). Dessen Zusammensetzung ist aus der folgenden Tabelle ersichtlich. 412 Les revenus Les revenus du budget général sont évalués à 20258 mil- lions (budget 1983: 18273 millions). Leur composition ressort du tableau ci-après. Gesamtvoranschlag nach Sachgruppen Millionen Franken Ertrag Darlehen und Warengeschäfte Vermögensertrag Fiskalertrag Verschiedene Erträge Gewinne (netto) Rechnung 1982 Compte Voranschlag 1983 Budget Voranschlag 1984 Budget Fiaani- nehnung Comila iuaeiir Itraigtu- mindt- rag« (trillion ■ilitorlim («Mit- rachnunf Coast* gtMrtl Fiianz- mranschlii Budget finnciir mutt- mngH liriitiw ■i h tartan Stunt- nrutcilig Buditt tiitral Finu- nnittcilag Mgit Ibneiir i«ru*i rasju hriitai •ililirtsM Gnuit- nruttiltg Mtlt •Mril 18869 — 89 18 780 18 710 — 437 18273 20612 — 354 20 258 10» — 62 47 77 — C8 » 85 — 76 » 438 - 438 398 - 3»8 402 — 402 17 382 - 17 382 17 284 — 3C9 IC »15 IS 132 — 278 18 854 940 — 37 903 »51 — »51 993 — 993 — + 10 10 — — — — — — Budget général par groupes spécifiques millions de francs Revenus Prêts et marchandises Produit de la fortune Revenu fiscal Revenus divers Bénéfices nets</w:t>
      </w:r>
    </w:p>
    <w:p>
      <w:r>
        <w:t>61* Belastet wird der Gesamtvoranschlag durch Gegenbuchun- gen zu den Einnahmen aus der Rückzahlung von Dar- lehen und aus Warenverkäufen, entsprechend dem Ab- gang an Forderungen und Warenvorräten, sowie durch die vorläufige Einlage des Überschusses der Einnahmen aus der Treibstoffzollbelastung in eine besondere Rückstellung. Auch hinsichtlich der buchmäßigen Vorgänge auf der Er- tragsseite können alle Einzelheiten dem Gesamtvoranschlag entnommen werden, S. 88 bis 93. Le budget général se trouve grevé par des opérations compensatoires aux recettes provenant des rem- boursements de prêts et des ventes de marchan- dises, les créances et les stocks de marchandises ayant diminué d'autant, ainsi que par le versement provisoire, dans une provision spéciale, de l'excédent des recettes découlant des droits de douane sur les car- burants. Ces opérations comptables sont également détaillées dans le budget général, p. 88 à 93. 42 Ergebnis des Gesamtvoranschlages Aus den Aufwendungen von 21 606 Millionen und den Erträgen von 20 258 Millionen resultiert als Ergebnis des Gesamtvoranschlages ein Reinaufwand von 1348 Millionen. Wie sich dieser Betrag aus den Abschluß- zahlen des Finanzvoranschlages und des Voranschlages der Vermögensveränderungen ergibt, zeigt die folgende Ta- belle: 42 Le résultat du budget général Les charges étant évaluées à 21606 millions et les revenus à 20258 millions, le budget général se solde par un déficit de 1348 millions. Le tableau ci-après indique comment on obtient ce montant à partir des charges et des revenus, qui résultent eux-mêmes du budget financier et du budget des variations de la fortune. Rechnung Voranschlag Compte Budget 1982 1983 Voranschlag Budget 1984 Aufwand 20 OIS Finanzvoranschlag 19293 Vermögensveränderungen + 723 Ertrag 18780 18273 Finanzvoranschlag 18 869 18 710 Vermögensveränderungen — 89 — 437 Ergebnis — 1 236 — 1 683 Finanzvoranschlag — 424 — 962 Vermögensveränderungen — 812 — 721 Millionen Franken - millions de francs 19956 19 672 + 284 21606 21 768 — 162 20 258 20 612 — 354 — 1348 — 1 156 — 192 Differenz gegenüber Différence par rapport au R1982C V1983B e francs + 1590 + 1650 Charges + 2 475 + 2096 Budget financier — 885 — 446 Variations de la fortune + 1 478 + 1985 Revenus + 1 743 + 1 902 Budget financier — 265 + 83 Variations de la fortune + 112 — 335 Résultat + 732 + 194 Budget financier — 620 — 529 Variations de la fortune Um den Reinaufwand des Gesamtvoranschlages wird der Fehlbetrag der Bilanz budgetmäßig Ende 1984 auf 18,3 Milliarden ansteigen. Er wird sich damit gegenüber 1975, als auch die Gesamtrechnung defizitär wurde, ungefähr ver- sechsfachen. Diese Entwicklung steht im Widerspruch zur Verfassungsvorschrift in Artikel 42bis, die unter Berück- sichtigung der Wirtschaftslage eine Abtragung des Bilanz- fehlbetrages verlangt. Eine Übersicht über die Rechnungs- bzw. Voranschlagser- gebnisse (Finanzrechnung, Rechnung der Vermögensver- änderungen, Gesamtrechnung, Fehlbetrag der Bilanz) bis auf 1925 zurück findet sich im Tabellenteil, S. 84*. Le déficit du budget général accroîtra le découvert du bilan, qui s'établira à 18,3 milliards à la fin de 1984. Il aura ainsi presque sextuplé depuis 1975, lorsque le compte géné- ral était lui aussi devenu déficitaire. Cette évolution est en contradiction avec l'article constitutionnel 42 bis, qui exige un amortissement du découvert tenant compte de la situa- tion économique. Le tableau de l'appendice, p. 84*, indique les résultats du compte financier, du compte des variations de la fortune, du compte général, ainsi que le découvert du bilan depuis 1925. 5 Verpflichtungskredite 5 Les crédits d'engagements Verpflichtungskredite dienen als Instrument zur Steuerung von Ausgaben in den Fällen, wo die Be- träge durch Gesetze nicht abschließend festgesetzt sind und über das betreffende Voranschlagsjahr hin- aus finanzielle Verpflichtungen eingegangen werden sollen. Dies trifft namentlich zu im bundeseigenen In- vestitionsbereich, inbegriffen militärischer Ausrüstungs- und Erneuerungsbedarf, sowie für verschiedene Zahlungen im für den Bundeshaushalt bedeutsamen Transferbereich. Im Jahre 1981 wurde der Verpflichtungskredit auch für die Übernahme des nicht versicherbaren Kriegsrisikos bei hu- manitären und diplomatischen Hilfsflügen und im Jahre 1983 für apparative Einrichtungen der beiden Technischen Les crédits d'engagements sont un moyen efficace d'agir sur les dépenses lorsque les montants ne sont pas déterminés par la législation et qu'il faut s'en- gager financièrement au-delà de l'année budgétaire. C'est notamment le cas des investissements de la Confédération, y compris les besoins d'équipement et de renouvellement du secteur militaire, ainsi que de différents paiements dans le domaine important des transferts. Avec le budget de 1981, nous avons également introduit un crédit d'engagement pour la prise en charge des risques de guerre non assurables en cas de vols de secours à des fins humani- taires et diplomatiques et, en 1983, pour des équipements techniques des deux écoles polytechniques. Pour la</w:t>
      </w:r>
    </w:p>
    <w:p>
      <w:r>
        <w:t>62* Hochschulen eingeführt. Mit dem Voranschlag 1984 wird erstmals ein Verpflichtungskreditbegehren für die Wieder- beschaffung von militärischem Ersatzmaterial unter- breitet. Mit den Verpfiichtungskrediten sollen gewichtigere künftige Ausgaben auf die nach der Finanzplanung tragbare Größen- ordnung abgestimmt und langfristiges Disponieren ermög- licht werden. Zugleich werden damit die Orientierungs- und Einflußmöglichkeiten der eidgenössischen Räte verstärkt. Eine nähere Erläuterung der Verpflichtungskredite wie auch eine Übersicht über die Arten von Verpflichtungskrediten finden sich im Anschluß an diese Botschaft, S. 81 * und 82*. Gesetzlich geregelt ist der Verpflichtungskredit in den Ar- tikeln 23 bis 28 des Finanzhaushaltsgesetzes. première fois avec le présent budget, nous sollicitons un crédit d'engagement pour l'acquisition de matériel mili- taire de remplacement. De la sorte, nous entendons accorder les principales dépenses à venir au niveau considéré comme supportable par la plani- fication financière et donner le moyen de disposer à long terme. Cela augmente en même temps les possibilités d'in- formation et d'influence des Chambres fédérales. Pour une définition plus précise des crédits d'engagements, nous vous renvoyons à l'appendice du présent message, p. 81 * et 82*. Leur réglementation légale se trouve aux articles 23 à 28 de la loi sur les finances de la Confédération. 51 Neue Verpflichtungskreditbegehren Die Verpflichtungs- bzw. Zusatzkreditbegehren, um deren Bewilligung wir mit dem Voranschlag 1984 ersuchen, be- laufen sich auf 1541,5 Millionen. Hinzu kommt der jähr- liche Verpflichtungskredit für die Übernahme des Kriegsrisi- kos bei humanitären und diplomatischen Sonderflügen von 300 Millionen pro Einsatz. Die Kreditbegehren setzen sich, verglichen mit dem Voranschlag 1983, wie folgt zusammen: 51 Nouvelles demandes de crédits d'engagements Les crédits d'engagements et crédits additionnels que nous vous demandons d'ouvrir par le présent budget s'élèvent à 1541,5 millions. A ce montant s'ajoute le crédit d'engage- ment annuel pour la prise en charge du risque de guerre lors de vols spéciaux à des fins humanitaires et diplomatiques, qui est de 300 millions pour chaque intervention. Ces crédits se répartissent comme il suit comparativement au budget de 1983: Vorhaben (nach Objektverzeichnissen zusammenge- stellt) Total Verpflichtungs- bzw. Zusatzkre- ditbegehren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