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1983 vom 4. Oktober 1982</w:t>
      </w:r>
    </w:p>
    <w:p>
      <w:r>
        <w:t>Bundesverwaltung, 1982-10-04, DE</w:t>
      </w:r>
    </w:p>
    <w:p>
      <w:r>
        <w:rPr>
          <w:b/>
        </w:rPr>
        <w:t xml:space="preserve">Quelle: </w:t>
      </w:r>
      <w:r>
        <w:t>https://mcp.opencaselaw.ch/entscheid/ch_vb_1983_</w:t>
      </w:r>
    </w:p>
    <w:p>
      <w:r>
        <w:t>FR: CH_VB 1983 du 4 octobre 1982</w:t>
      </w:r>
    </w:p>
    <w:p>
      <w:r>
        <w:t>IT: CH_VB 1983 del 4 ottobre 1982</w:t>
      </w:r>
    </w:p>
    <w:p>
      <w:pPr>
        <w:pStyle w:val="Heading2"/>
      </w:pPr>
      <w:r>
        <w:t>Erwägungen</w:t>
      </w:r>
    </w:p>
    <w:p>
      <w:r>
        <w:rPr>
          <w:b/>
        </w:rPr>
        <w:t>E. 17</w:t>
      </w:r>
    </w:p>
    <w:p>
      <w:r>
        <w:t>575</w:t>
      </w:r>
    </w:p>
    <w:p>
      <w:r>
        <w:rPr>
          <w:b/>
        </w:rPr>
        <w:t>E. 18</w:t>
      </w:r>
    </w:p>
    <w:p>
      <w:r>
        <w:t>709 971 1 463 743 720 33</w:t>
      </w:r>
    </w:p>
    <w:p>
      <w:r>
        <w:rPr>
          <w:b/>
        </w:rPr>
        <w:t>E. 19</w:t>
      </w:r>
    </w:p>
    <w:p>
      <w:r>
        <w:t>647 + 2105 + 1307 + 798 Budget financier + 771 Dépenses + 904 Recettes — 133 Excédent de dépenses Variations de la fortune + 189 + 98 Charges + 107 + 252 Revenus + 82 154 Excédent de charges Budget général + 880 — 287 Déficit + 2 — 2 Mesures visant à procurer du tra- vail, portées au budget sous un article séparé + 2103 + 773 Dépenses, sans les mesures sus- mentionnées Das Budgetergebnis 1983 kann im Hinblick auf die Fort- setzung anhaltend hoher Defizite nicht befriedigen. Der sich immer noch auf nahezu eine Milliarde belaufende Ausgaben- überschuß wiegt im Jahre 1983 um so schwerer, als aus der ab I.Oktober 1982 erhöhten Warenumsatzsteuer (BB vom 19. Juni 1981 über die Weiterführung der Finanzordnung und die Verbesserung des Bundes- haushaltes ; AS 19821137) zusätzliche Einnahmen von ca.620 Millionen budgetiert werden können. Ab 1984 werden diese Mehreinnahmen wegen der erst dann wirk- samen Entlastungen bei der direkten Bundessteuer nur noch jährlich etwa 300 Millionen betragen. Längerfristig wird diese Einnahmenerhöhung allein nicht einmal ausreichen, um die Haushaltsdefizite auch nur auf der Höhe von einer Milliarde zu stabilisieren. Ohne weitere Maßnahmen weisen diese schon ab 1984 wieder zunehmende Tendenz auf, wie dies die Zahlen der Finanzplanung bis Mitte der achziger Jahre deutlich aufzeigen (vgl. Bericht über die Finanzplanung in den Jahren 1984/86). Der Bundeshaushalt ist somit von einer Sanierung nach wie vor noch weit entfernt. Nach dem auf außerordentliche Sondereinflüsse bei den Einnahmen zurückzuführenden verhältnismäßig guten Rech- nungsergebnis 1981 und dem sich ebenfalls für 1982 ab- zeichnenden besseren als budgetierten Rechnungsabschluß wird sich die Schere zwischen Ausgaben und Einnahmen wieder stärker öffnen. Erneut zeigt dies, daß die Entwicklung des Bundeshaushaltes wegen der vielfältigen, zum Teil kurz- fristigen Einflüsse nicht nach den Ergebnissen eines ein- zelnen Jahres, sondern nur nach dem längerfristigen Trend beurteilt werden kann. Vu la persistance des déficits élevés, le résultat du budget de 1983 n'est pas satisfaisant. Estimé à près d'un milliard, l'ex- cédent de dépenses pèse d'autant plus que le relèvement de l'IChA dès le 1er octobre 1982 (AF du 19 juin 1981 concernant la prorogation du régime financier et l'amélioration des finances fédérales; RO 1982 I 138) rapporte quelque 620 millions supplémentaires. Ces recettes ne se monteront plus qu'à 300 millions environ dès 1984, les allégements au titre de l'impôt fédéral direct ne produisant leur effet qu'à partir de cette date. A longue échéance, cette augmentation ne suffira même pas à stabili- ser les déficits à un milliard. A défaut de mesures complé- mentaires, ceux-ci marqueront à nouveau une tendance croissante dès 1984, comme l'indiquent les chiffres du plan financier jusqu'au milieu des années quatre-vingts (cf. notre rapport sur la planification financière durant les années 1984 à 1986). Nous sommes donc encore très loin d'un as- sainissement des finances fédérales. Après le résultat relativement favorable du compte de 1981, dû à des in- fluences particulières et extraordinaires sur le plan des re- cettes, et la clôture également meilleure que laisse entrevoir le compte de 1982, l'écart entre les dépenses et les recettes grandira de nouveau. Cela montre une fois de plus qu'en rai- son des incidences multiples et parfois temporaires, l'évolu- tion des finances fédérales doit être appréciée à long terme et non selon les résultats d'une seule année.</w:t>
      </w:r>
    </w:p>
    <w:p>
      <w:r>
        <w:t>3* Ausgaben Die derzeitige und in den kommenden Jahren zu er- wartende Haushaltslage des Bundes läßt keine Lok- kerung der restriktiven Ausgabenpolitik zu. Ander- seits wäre es wenig sinnvoll, zu hohe Budgetziele zu setzen, die, weil nicht realistisch, toter Buchstabe blieben. Ebenso vermöchten nur optische Zahlenkorrekturen bei den Aus- gaben und den Einnahmen die Finanzprobleme nicht zu lösen. Sie würden lediglich zu einer gefährlichen Täuschung führen und die Problemlösung mit dem Aufschub noch er- schweren. In diesem Sinne verlangten wir von den Departe- menten eine knappe, aber doch realistische Budgetie- rung aller Ausgabenpositionen mit dem Ziel, den Aus- gabenüberschuß trotz neuer Belastungen jedenfalls unter eine Milliarde zu senken. Obwohl die Budgeteingaben der Departemente im allge- meinen eher knapp bemessen waren, wurden bei der Bud- getbereinigung Ausgabenkürzungen in der Größenordnung von 300 Millionen vorgenommen. Bei verschiedenen Bud- getpositionen, wie namentlich bei den Personalbezügen, beim vom Bund zu deckenden SBB-Defizit wie auch im Bereiche der Landwirtschaft, erforderte eine realistische und wahrheitsgemäße Budgetierung in Anpassung an die Teue- rung und in Berücksichtigung der landwirtschaftlichen Preisrunde per I.Juli 1982 jedoch Korrekturen nach oben. Eine nachträgliche Verschlechterung erfuhr der Voran- schlagsentwurf ferner durch die Aufwendungen im Zusam- menhang mit dem Auswuchsgetreide der Ernte 1982 (+21 Millionen) wie auch durch das Impulsprogramm II (+17 Millionen). Schon diese wenigen Beispiele zeigen, wie schnell sich die Situation bei den Ausgaben ändern kann. Dieser nachträglichen Anpassung der Ausgaben an die neuesten Erfordernisse ist es zuzuschreiben, daß der Aus- gabenüberschuß trotz einschneidender Kürzungen nicht er- heblich unter eine Milliarde gesenkt werden konnte. Das nach Ausschöpfung noch vertretbarer Einsparungen re- striktive Budget für 1983 weist Ausgaben von 19680 Mil- lionen auf. Gegenüber dem Voranschlag 1982 bedeu- tet dies ein Ausgabenwachstum von 771 Millionen oder 4,1 Prozent. Diese Zuwachsrate entspricht ungefähr derjenigen der für das nächste Jahr angenommenen Teue- rung bei den Konsumentenpreisen. Auf die Gesamtzahlen bezogen, ist somit real keine Ausgabenzunahme bud- getiert. Bei der Ausklammerung der Kantonsanteile an den Bundeseinnahmen, die keine eigentlichen Ausgaben des Bundes darstellen, ergibt sich eine etwas höhere Ausgaben- zunahme von 4,8 Prozent (+841 Millionen). Gegenüber dem Voranschlag 1982 ergeben sich folgende größere Ausgabenerhöhungen: Dépenses La situation budgétaire actuelle et celle que l'on pré- voit ces prochaines années ne permettent aucun as- souplissement de la politique en matière de dépenses. Inversement, il serait peu judicieux de fixer des objectifs trop élevés, qui ensuite ne pourraient être réalisés. Il ne suffit pas non plus d'effectuer des corrections de pure forme dans les dépenses et les recettes pour résoudre les problèmes finan- ciers. Elles provoqueraient une dangereuse illusion tout en rendant la solution ultérieure plus difficile. C'est pourquoi nous avons demandé aux départements de budgéter les dépenses de manière serrée mais réaliste en vue de ramener l'excédent au-dessous d'un milliard malgré les nouvelles charges. Bien que les départements aient calculé leurs crédits au plus juste, nous avons effectué des réductions de l'ordre de 300 millions au total en examinant les demandes. Dans divers ar- ticles, notamment la rétribution du personnel et le déficit des CFF pris en charge par la Confédération, ainsi qu'au chapitre de l'agriculture, l'adaptation au renchérissement et le relève- ment de certains prix agricoles au 1er juillet 1982 ont néces- sité, vu les exigences d'une budgétisation réaliste et sincère, une correction vers le haut. Les données budgétaires ont en- suite été aggravées par les dépenses consécutives au blé germé récolté en 1982 (+21 millions) et par le programme d'impulsions II (+17 millions). Ces exemples suffisent à dé- montrer combien rapidement la situation peut se modifier sur le plan des dépenses. Celles-ci ayant dû être adaptées aux exigences les plus récentes, l'excédent de dépenses n'a pu — en dépit de réductions drastiques - être abaissé notablement au-dessous du milliard. Le budget de 1983, qui, après avoir épuisé toutes les possi- bilités d'économies encore acceptables, est restrictif, présente des dépenses s'élevant à 19680 millions. Elles aug- mentent de 771 millions ou 4,1 pour cent par rapport au budget de 1982. Ce taux correspond à peu près à celui de la hausse probable des prix à la consommation l'an pro- chain. On ne prévoit ainsi aucun accroissement réel des dépenses totales. En excluant les quotes-parts des cantons aux recettes de la Confédération, qui ne sont pas des dé- penses proprement dites, on obtient une progression un peu plus élevée de 4,8 pour cent ( + 841 millions). Voici les principales augmentations au regard du budget de 1982: - Nach Aufgabengebieten . Landesverteidigung</w:t>
      </w:r>
    </w:p>
    <w:p>
      <w:r>
        <w:t>. Landwirtschaft und Ernährung . Beziehungen zum Ausland1 . Verkehr2 . Industrie, Gewerbe, Handel3 . Unterricht und Forschung - Nach Sachgruppen . Bundesbeiträge . Allgemeine Ausgaben</w:t>
      </w:r>
    </w:p>
    <w:p>
      <w:r>
        <w:t>. Personal</w:t>
      </w:r>
    </w:p>
    <w:p>
      <w:r>
        <w:t>. Darlehen</w:t>
      </w:r>
    </w:p>
    <w:p>
      <w:r>
        <w:t>1 inbegriffen Hilfe an Entwicklungsländer 2 inbegriffen Leistungen an SBB 3 vor allem ERG in Millionen Franken en millions de francs - Par groupes de tâches + 168 . Défense nationale + 155 . Agriculture et alimentation + 117 . Relations avec l'étranger' + 111 . Communications2 + 111 . Industrie, artisanat et commerce3 + 100 . Enseignement et recherche - Par groupes spécifiques + 284 . Subventions fédérales + 217 . Dépenses générales + 151 . Personnel + 143 . Prêts 1 y compris l'aide aux pays en développement 2 y compris les prestations aux CFF 3 avant tout la GRE</w:t>
      </w:r>
    </w:p>
    <w:p>
      <w:r>
        <w:t>Die SBB, für die eine Deckung des Vorjahresdefizites von 405 Millionen und eine Abgeltung von 618 Millionen für gemeinwirtschaftliche Leistungen budgetiert sind, werden auch nach dem Leistungsauftrag für den Bundeshaushalt zu einer zunehmenden Belastung. Rund zwei Drittel aller Bundesausgaben sind gesetzlichen und indexbestimmten Automatismen unterworfen und des- halb mit der Finanzplanung und Budgetierung allein nicht beeinflußbar. Eine genaue Erfassung des teuerungsbeding- ten Einflusses auf die Gesamtausgaben ist indessen nicht möglich, da die indirekten Auswirkungen der Teuerung, ins- besondere im Transferbereich, zu stark ins Gewicht fallen. Fest steht jedoch, daß eine Verschärfung der Teuerung die Bundesrechnung verschlechtert, da die teuerungsbedingten Mehrausgaben durch die auf die Teuerung zurückzuführen- den Mehreinnahmen auf die Dauer bei weitem nicht ausge- glichen werden. Für weitere Kürzungen kämen schwergewichtig nur noch die Ausgaben für Investitionen, einschließlich militärische Bauten und Kriegsmaterial, sowie für die Entwicklungshilfe in Betracht. Die Investitionen werden größtenteils über längere Zeiträume abgewickelt. Die Steuerung des mittelfristigen Investitionsvolumens er- folgt über Verpflichtungskredite. Bei dem auch mittelfristig erwarteten, nur noch bescheidenen wirtschaftlichen Wachs- tum scheint uns eine Verstetigung der öffentlichen Investi- tionen ein Minimum zu sein. Mit dem vorliegenden Budgetentwurf wird eine reale Ver- stetigung der Investitionsausgaben des Bundes angestrebt. Bei den Investitionen der PTT-Betriebe ist seit 1980 eine schrittweise Erhöhung des jährlichen Investitionsvolumens von 1,2 auf 1,8 Milliarden vorgenommen worden. Die Grün- de dafür sind einerseits die weiterhin große Nachfrage nach PTT-Dienstleistungen und anderseits die früher eingeleitete Modernisierung, als im Finanzplan vorgesehen wurde. Das vorliegende Budget enthält keine Kredite für zusätzliche Maßnahmen zur Stützung der Wirtschaft im Sinne eigent- licher Arbeitsbeschaffungsprogramme. Angesichts der nach- lassenden privaten Investitionsneigung entschlossen wir uns hingegen bereits Ende August 1982, die Arbeitsbe- schaffungsreserven der privaten Wirtschaft generell frei- zugeben. Da über die damit verbundenen Steuerrück- erstattungen erst nach Abschluß der Arbeiten abgerechnet wird, fällt die Rückzahlung von direkten Bundessteuern im Budget 1983 noch nicht ins Gewicht. Um trotz des Defizites der Exportrisikogarantie keine einschneidenden finanziellen Restrukturierungsmaßnahmen einleiten zu müssen, wird im Voranschlag ein Vorschuß an den Fonds der Exportrisiko- garantie von 120 Millionen Franken vorgesehen. Dieser liegt um 50 Millionen über der Finanzplanzahl. Gegenüber dem Budget 1982 sind auch die Kredite für wirt- schafts- und handelspolitische Maßnahmen im Rahmen der internationalen Entwicklungszusammenarbeit um 33 Mil- lionen aufgestockt worden. Schließlich sind zur Erleichte- rung struktureller Anpassungsprozesse, wie schon erwähnt, 17 Millionen für die Durchführung des Impulsprogrammes II budgetiert. Nicht enthalten im Budget sind die über einen besondern Fonds abzurechnenden Leistungen der Arbeits- losenversicherung. Deren Zahlungen tragen zur Stabilisie- rung des privaten Konsums bei und fallen insofern konjunk- turpolitisch ebenfalls ins Gewicht. Les CFF, qui reçoivent selon le budget 405 millions pour la couverture du déficit de cette année et 618 millions à titre d'indemnisation pour les prestations fournies dans l'intérêt général de l'économie, constituent une charge accrue même après le contrat d'entreprise passé avec eux. Près des deux tiers des dépenses fédérales étant soumis à des automatismes en vertu de lois ou d'une indexation, nous ne pouvons les influencer en établissant le plan financier et le budget. Or, il n'est pas possible de connaître exactement l'effet du renchérissement sur les dépenses totales, car ses répercussions indirectes, notamment sur les transferts, sont prédominantes. Toujours est-il qu'une accentuation du ren- chérissement aggrave le résultat du compte, du fait que les dépenses supplémentaires qui en découlent ne sont pas com- pensées à la longue - tant s'en faut - par les recettes addi- tionnelles qu'il procure. D'autres réductions n'entreraient à priori en considé- ration que pour les dépenses d'investissement, y compris les constructions militaires et le matériel de guerre, ainsi que pour l'aide aux pays en développe- ment. La plupart des investissements s'étendent sur une longue période. Le volume des investissements à moyen terme est contrôlé par des crédits d'engagements. Comme on s'attend à une croissance économique seulement modérée, même à moyenne échéance, il nous paraît nécessaire de sta- biliser au moins les investissements publics. Le présent budget vise une stabilisation réelle des dépenses d'investissement de la Confédération. Le volume annuel des investissements des PTT a été relevé graduellement de 1,2 milliard en 1980 à 1,8 milliard. Les rai- sons en sont la demande sans cesse élevée de prestations des PTT et la modernisation plus rapide que prévu selon le plan financier. Le budget de 1983 ne contient aucun crédit pour des mesures complémentaires propres à soutenir l'économie au sens de véritables programmes destinés à procurer du travail. Vu le fléchissement des investissements privés, nous avons par contre décidé à fin août 1982 déjà de débloquer d'une ma- nière générale les réserves de crise de l'économie privée. Comme le décompte des remboursements d'impôts qui en résultent n'a lieu qu'à la fin des travaux, la somme remboursée au titre de l'impôt fédéral direct sera peu importante l'an pro- chain. Pour éviter de devoir prendre des mesures financières draconiennes de restructuration, malgré le déficit de la ga- rantie contre les risques à l'exportation (GRE), nous avons inscrit au budget une avance de 120 millions au Fonds pour la GRE, soit 50 millions de plus que selon le plan financier. Nous avons également augmenté de 33 millions par rapport au budget de 1982 les crédits pour des mesures relevant de la politique économique et commerciale, prévues dans le cadre de la Coopération internationale avec les pays en développe- ment. Enfin, rappelons que 17 millions sont budgétés pour la réalisation du programme d'impulsions II, afin de faciliter les processus d'adaptation structurelle. Ne sont pas comprises dans le budget les prestations de l'assurance-chômage, qui sont comptabilisées par un fonds spécial. Contribuant à sta- biliser la consommation privée, elles jouent également un rôle du point de vue de la politique conjoncturelle.</w:t>
      </w:r>
    </w:p>
    <w:p>
      <w:r>
        <w:t>Einnahmen Recettes Angesichts der günstigen Entwicklung im Jahre 1981 wie bisher auch im laufenden Jahr können die Einnahmen hö- her budgetiert werden als im Finanzplan vorgesehen war ( + 562 Millionen). Da bei den Einnahmen die Ver- besserung gegenüber den Finanzplanzahlen größer ist als die Verschlechterung bei den Ausgaben, konnte der budge- tierte Ausgabenüberschuß um 122 Millionen unter die fi- nanzplanerische Vorgabe gesenkt werden. Ohne die Mehreinnahmen von 620 Millionen aus der ab 1. Oktober 1982 erhöhten Warenumsatzsteuer hätte gegen- über 1982 allerdings nur eine bescheidene Einnahmener- höhung um nicht einmal 300 Millionen budgetiert werden können. Dies hauptsächlich wegen der starken Schwan- kungen beim Ertrag der Verrechnungssteuer, welcher im Jahre 1981 als Folge der zum Teil sprunghaften Zinsent- wicklung einen Höchststand erreichte, der im laufenden Jahr nach den bisherigen Zahlen noch übertroffen werden wird. Wie schon 1981 wird auch im laufenden Jahr die Rech- nungsverbesserung gegenüber dem Budget stark von den Mehreinnahmen aus der Verrechnungssteuer abhängen. Wegen der erst nach ein bis zwei Jahren erfolgenden Steuer- rückerstattung und der inzwischen vor allem bei den Fest- geldanlagen wieder massiv gesunkenen Zinssätze wird der Verrechnungssteuerertrag im Jahre 1983 gegenüber dem für 1982 erwarteten neuen Rekordergebnis beträchtlich zu- rückgehen. Es ist durchaus möglich, daß der Rückgang bei der Verrechnungssteuer im nächsten Jahr größer sein wird als der Mehrertrag aus der Erhöhung der Warenumsatz- steuer. Hinzu kommen der Einnahmenrückgang bei der direkten Bundessteuer, deren Ertrag im zweiten Fälligkeits- jahr der zweijährigen Steuerperiode erfahrungsgemäß um etwa 100 Millionen unter das Vorjahresergebnis sinkt. Schließlich wird eine wesentlich geringere Reingewinnab- lieferung durch die PTT-Betriebe in Kauf genommen, weil auch bei diesem Regiebetrieb die Aufwendungen stärker steigen als die Erträge und dadurch der Unternehmungsge- winn sinkt. Wichtige Bestimmungsgrößen für den Verlauf der Fiskaleinnahmen sind die Entwicklung der realen Kom- ponenten des Bruttosozialproduktes, vor allem jene des Konsums, der Anlageinvestitionen und der Ein- und Ausfuhr, ferner die Teuerung, die Höhe der Zinssätze wie auch der Wechselkurs. Nach bisherigen Wirtschaftsprognosen ist im laufenden Jahr mit einem leichten realen Rückgang und im Jahre 1983 mit einer bescheidenen realen Erhöhung des Bruttosozialproduktes zu rechnen. Der für die gegenwärtige Konjunkturphase gegen Ende 1982 erwartete Tiefpunkt wird im Haushalt des Jahres 1983 seinen Niederschlag finden. Sollten Warenkäufe im Hinblick auf die Umsatzsteuererhöhung ab1. Oktober 1982 vorgezogen wor- den sein, würde diese Vorverschiebung den Steuerertrag 1983 entsprechend vermindern. Die der Budgetierung der Bundeseinnahmen zugrun- de gelegten Prognosen über die wirtschaftliche Ent- wicklung sind eher optimistisch gestimmt; sie sind aber nach der Meinung des Bundesrates vertretbar. Danach sollte im Laufe des nächsten Jahres der konjunkturelle Tiefpunkt überwunden und wieder ein bescheidenes wirtschaftliches Wachstum erwartet werden können. Diese Annahme geht von der Grundhypothese aus, bei einem etwa gleich blei- benden nominellen Einkommensanstieg wie 1982 werde es infolge einer geringer werdenden Teuerungsrate zu einem bescheidenen Zuwachs des realen Bruttosozialproduktes kommen. Dies hängt nicht nur vom Teuerungsverlauf im L'évolution ayant été favorable en 1981 et depuis le début de cette année, les recettes augmentent de 562 millions par rapport au plan financier. Comme cette amélioration compense largement l'aggravation notée au titre des dé- penses, l'excédent de dépenses a pu être abaissé à 122 mil- lions au-dessous du montant inscrit au plan financier. Sans les 620 millions supplémentaires provenant du relève- ment de l'IChA dès le 1 er octobre 1982, l'accroissement des recettes aurait été inférieur de 300 millions au regard del 982. Cela est principalement dû aux fortes variations du produit de l'impôt anticipé, qui, par suite de la hausse en partie brusque des taux d'intérêt, a atteint un maximum en 1981; celui-ci sera encore dépassé cette année selon les données enregis- trées jusqu'ici. Comme en 1981, l'amélioration du résultat du compte de l'exercice en cours par rapport au budget dépendra beaucoup des recettes supplémentaires que produira l'impôt anticipé. Les remboursements de celui-ci étant effectués avec un ou deux ans de retard et les taux d'intérêt, notamment des dépôts à terme, ayant entre-temps baissé considérablement, le produit de cet impôt sera nettement moins élevé en 1983 qu'en 1982, où l'on s'attend à un nouveau record. Il est tout à fait possible que la diminution du rendement de l'impôt anticipé sera supérieure, l'an prochain, à la somme que rap- portera la majoration de l'IChA. On prévoit également un recul au titre de l'impôt fédéral direct; l'expérience montre en effet que, la deuxième échéance d'une période fiscale, son produit est inférieur d'environ 100 millions à celui de l'année précédente. Enfin, nous consentons à ce que les PTT versent un bénéfice net bien moins élevé, car les dépenses de cette régie aussi augmentent plus fortement que ses recettes, ce qui réduit son bénéfice d'entreprise. Parmi les principaux facteurs déterminant l'évolution des recettes fiscales, citons la variation des composants réels du produit national brut (PNB), avant tout ceux de la consommation, des investissements productifs, ainsi que des importations et des exportations, le renchérissement, les taux d'intérêt et le cours de change. D'après les prévisions écono- miques actuelles, on compte cette année avec une légère baisse réelle du PNB et avec une augmentation réelle de ce- lui-ci en 1983. Attendu vers la fin de 1982, le point le plus bas de la pré- sente phase conjoncturelle se répercutera sur le présent budget. Une éventuelle anticipation des achats de mar- chandises en raison du relèvement de l'IChA au 1er oc- tobre 1982 réduirait d'autant le produit de cet impôt l'an pro- chain. Les pronostics concernant l'évolution économique, sur lesquels repose la budgétisation des recettes fé- dérales, sont plutôt optimistes, mais à notre avis défen- dables. Selon ceux-ci, la dépression conjoncturelle sera vain- cue l'an prochain et l'on peut même s'attendre à une faible croissance de l'économie. Cette hypothèse admet un ac- croissement nominal des revenus à peu près égal à celui de 1982, ainsi qu'une augmentation réelle du PNB grâce au re- cul du renchérissement. Cela ne dépend pas uniquement de la hausse des prix à l'étranger ou de l'évolution du cours réel du franc suisse, mais présuppose également une baisse du taux de renchérissement de nos propres produits. Avec notre</w:t>
      </w:r>
    </w:p>
    <w:p>
      <w:r>
        <w:t>6* Ausland und von der realen Wechselkursentwicklung des Frankens ab, sondern setzt auch voraus, daß die inlandbe- dingte Teuerungsrate sich zurückbildet. In Übereinstim- mung mit dem Bundesrat wird die Nationalbank eine mone- täre Politik verfolgen, die möglichst inflationsneutral ist und dadurch auch starken Ausschlägen der Wechselkurse ent- gegenwirkt. Dem Voranschlag 1983 liegen namentlich die folgenden An- nahmen wichtiger gesamtwirtschaftlicher Bestimmungs- größen zugrunde: accord, la Banque nationale poursuivra une politique moné- taire aussi neutre que possible du point de vue de l'inflation, de manière à prévenir les fortes fluctuations des cours de change. Les hypothèses suivantes quant aux principaux facteurs dé- terminant l'évolution économique générale sont à la base des données budgétaires de 1983: 1982 Privater Konsum nominell +6 Anlageinvestitionen nominell — 0,5 Anlageinvestitionen real — 3 BSP nominell +5 BSP real —0,5 Teuerung im Jahresdurchschnitt + 5,5% (Konsumentenpreise) Kurzfristige Zinssätze (0) 4 % S-Kurs 2,0 1983 + 4,5 + 1,3 -1,2 Consommation privée nominale Investissements productifs nominaux Investissements productifs réels + 5 + 1 PNB PNB nominal réel + 4% Renchérissement annuel moyen (prix à la consommation) 4% Taux d'intérêt à court terme (moyenne) 2,0 Cours du dollar Umgekehrt sind dies somit die Bedingungen, welche erfüllt werden müssen, damit die budgetierten Einnahmen erreicht werden. Auf der Basis dieser angenommenen Eckwerte sowie in Be- rücksichtigung der mutmaßlichen Einnahmenentwicklung im laufenden Jahr werden gegenüber 1982 folgende Ein- nahmen höher budgetiert: Voilà autrement dit les conditions qui doivent se réaliser pour que les recettes budgétées soient atteintes. Sur la base de ces valeurs de référence, et compte tenu de l'évolution probable des recettes durant l'exercice en cours, on prévoit les recettes supplémentaires ci-après pour 1983: in Millionen Franken en millions de francs Vermögensertrag + 30 Warenumsatzsteuer mit Satzerhöhung + 900 Stempelabgaben +200 Einfuhrzölle + 30 Treibstoffzölle, einschließlich Zuschlag + 100 - Produit de la fortune - Impôt sur le chiffre d'affaires, avec taux majoré - Droits de timbre - Droits d'entrée - Droits sur les carburants, y compris la surtaxe Erheblich weniger als im Jahre 1982 wird dagegen, wie er- wähnt, die Verrechnungssteuer einbringen; vgl. die näheren Erläuterungen hiezu auf S. 43*. Im Blick auf die vorerst noch drohende weitere konjunktu- relle Abkühlung liegen die budgetierten Einnahmenbeträge an der noch vertretbaren oberen Grenze. Le produit de l'impôt anticipé sera par contre nettement moins élevé qu'en 1982 (cf. nos commentaires à la p. 43*). Vu le risque persistant d'un ralentissement conjoncturel, les montants budgétés se situent à la limite supérieure admis- sible. Voranschlag/Finanzplan Angesichts der Tatsache, daß die Teuerung bei der Finanz- planung noch ungenügend berücksichtigt werden konnte, darf festgestellt werden, daß sich das Budget 1983 im großen und ganzen auf der mit dem Finanzplan vom 5. Oktober 1981 vorgezeichneten Linie bewegt. Die Ausgaben liegen insge- samt um 440 Millionen über den Finanzplanzahlen. Ander- seits konnten die Einnahmenschätzungen unter optimisti- schen Annahmen um 562 Millionen verbessert werden, was ermöglichte, den Ausgabenüberschuß um 122 Millionen unter die Finanzplanzahl zu senken. Trotz der nach wie vor höchst unbefriedigenden Haushalt- lage darf nicht übersehen werden, daß gegenüber den Zah- len des Legislaturfinanzplanes 1981/83 vom 16. Januar 1980 doch bereits eine erhebliche Verbesserung erzielt werden konnte. Ließen doch die damaligen Voraussagen für das Jahr 1983 - bei einer stark unterschätzten Teuerung von ca. 3 Prozent im Jahresdurchschnitt - einen Ausgabenüberschuß Budget/plan financier Considérant qu'il n'a pas pu être tenu suffisamment compte du renchérissement lors de la planification financière, on peut affirmer que le budget de 1983 demeure grosso modo dans les limites prévues par le plan financier du 5 octobre 1981. Les dépenses totales sont supérieures de 440 millions aux don- nées du plan. Grâce à des hypothèses optimistes, les estima- tions de recettes se sont d'autre part améliorées de 562 mil- lions, ce qui a permis de ramener l'excédent de dépenses à 122 millions au-dessous du montant inscrit au plan finan- cier. Bien que la situation budgétaire soit loin d'être satisfaisante, il faut constater qu'elle s'est améliorée notablement par rap- port aux chiffres du plan de la législature 1981/83 du 16 jan- vier 1980, qui admettait pour 1983 - avec un renchérissement fortement sous-évalué d'environ 3 pour cent en moyenne annuelle - un excédent de dépenses de plus de 2 milliards. Le programme d'assainissement, institué avec le plan finan-</w:t>
      </w:r>
    </w:p>
    <w:p>
      <w:r>
        <w:t>von gut 2 Milliarden erwarten. Dank dem mit dem Legis- laturfinanzplan eingeleiteten Sanierungsprogramm, wovon inzwischen - das Sparpaket 1980 - die erweiterte Umsatzbesteuerung (Gold, Tabak) sowie - die Verlängerung der Finanzordnung verwirklicht wurden, konnte dieses Defizit immerhin auf rund die Hälfte reduziert werden. Die seit 1975 zur Verbesserung des Bundeshaushal- tes getroffenen Maßnahmen ermöglichten schät- zungsweise eine Verbesserung des Voranschlages 1983 um annähernd etwa 5 Milliarden, nämlich durch eine cier de la législature et dont nous avons entre-temps réalisé — les mesures d'économies de 1980 — l'extension de l'IChA (assujettissement de l'or et du tabac) — la prorogation du régime financier, a en effet permis d'abaisser ce déficit à près de la moitié. Les mesures prises depuis 1975 en vue d'assainir les finances fédérales ont amélioré de presque 5 milliards le budget de 1983 par une Verminderung der Ausgaben um ca (davon 411 Millionen durch die lineare Beitragskürzung) Erhöhung der Einnahmen um ca (davon 620 Millionen aus Erhöhung WUSt ab I.Oktober 1982) in Millionen Franken en millions de francs 2 200 2 700 - Réduction des dépenses d'env. (dont 411 millions par la réduction linéaire des subven- tions) - Augmentation des recettes d'env. (dont 620 millions par un relèvement de l'ICHA dès le 1" octobre 1982) Eine Gegenüberstellung der Voranschlags- und der Finanz- planzahlen vom 5. Oktober 1981 findet sich im Abschnitt 23, S. 50*. Das folgende Diagramm zeigt die Entwicklung der Ausgaben und Einnahmen im Vergleich zu jener des Bruttosozialpro- duktes seit 1970 sowie die Ergebnisse der Finanzrechnung und der Gesamtrechnung. Une comparaison des données du budget avec celles du plan financier du 5 octobre 1981 se trouve au chapitre 23, p. 50*. Le graphique ci-après indique l'évolution des dépenses et des recettes par rapport à celle du produit national brut de- puis 1970, ainsi que les résultats du compte financier et du compte général.</w:t>
      </w:r>
    </w:p>
    <w:p>
      <w:r>
        <w:t>Wachstum der Ausgaben und Einnahmen im Vergleich zum Bruttosozialprodukt Croissance des dépenses et des recettes comparée à celle du produit national brut % 160 140 120 100 80 60 40</w:t>
      </w:r>
    </w:p>
    <w:p>
      <w:r>
        <w:rPr>
          <w:b/>
        </w:rPr>
        <w:t>E. 20</w:t>
      </w:r>
    </w:p>
    <w:p>
      <w:r>
        <w:t>.4- Ausç aben - Dépenses ahmen // ,-" M£\nr - Rec« îttes&gt; A y ? i S y BSP- -PNB Â r w |...&lt;"' i»* w&amp; ff 1970 1971 1972 1973 1974 1975 1976 1977 1978 1979 1980 1981 1982 1983 Budgets Ergebnisse der Finanzrechnung und der Gesamtrechnung Résultats du compte financier et du compte général Mrd Fr. + 1 vT^3 Finanzrechnung ^Ü Compte financier ■ Gesamtrechnung . Compte général -3 1970 1971 1972 1973 1974 1975 1976 1977 1978 1979 1980 1981 1982 1983 Budgets</w:t>
      </w:r>
    </w:p>
    <w:p>
      <w:r>
        <w:t>2 Der Finanzvoranschlag 2 Le budget financier Der nach den Grundsätzen der Einheit, Vollständigkeit und Bruttodarstellung erstellte Finanzvoranschlag zeigt die Höhe und Zusammensetzung der dem Bund im nächsten Jahr aus der Erfüllung seiner Aufgaben vor- aussichtlich erwachsenden Ausgaben sowie der bei den angenommenen wirtschaftlichen Rahmenbedin- gungen zu erwartenden Einnahmen. Soweit Ausgaben auf Rechtserlassen beruhen, die im Zeitpunkte der Budget- erstellung noch nicht in Kraft standen, bleiben die Kredite bzw. entsprechende Teile davon bis zum Inkrafttreten der Rechtsgrundlage gesperrt; vgl. die Übersicht auf S. 36*. Im folgenden werden die Voranschlagszahlen nach den verschiedenen statistischen Aufgliederungen dar- gestellt und erläutert. Für Einzelheiten sowie größere Zeit- reihenvergleiche verweisen wir auf den umfassenden Ta- bellenteil im Anschluß an den Botschaftstext, S. 77*ff. Etabli selon les principes de l'unité, de l'universalité et du produit brut, le budget financier indique le montant et la composition des dépenses qui résulteront probable- ment de l'accomplissement des tâches de la Confédé- ration durant l'année prochaine ainsi que les recettes escomptées au vu des conditions générales admises. Lorsque les bases légales requises pour certaines dépenses ne sont pas encore en vigueur au moment de l'élaboration du budget, les crédits ou fractions de crédits restent bloqués jusqu'à l'entrée en vigueur de ces dispositions (cf. tableau à la p. 36*). Les données budgétaires sont exposées et commentées ci- après selon les différentes classifications statistiques. Les tables en annexe au présent message, page 77*ss, donnent de plus amples détails et montrent les variations par rapport aux années précédentes.</w:t>
      </w:r>
    </w:p>
    <w:p>
      <w:r>
        <w:rPr>
          <w:b/>
        </w:rPr>
        <w:t>E. 21</w:t>
      </w:r>
    </w:p>
    <w:p>
      <w:r>
        <w:t>Les dépenses 211 Zusammensetzung und Entwicklung der Aus- gaben nach Aufgabengebieten 2111 Überblick Die funktionale Aufgliederung der Ausgaben ermöglicht, die Tätigkeiten des Bundes finanziell aus der Gesamtsicht der Aufgabenerfüllung zu beurteilen. Zunächst soll mit der fol- genden Tabelle die Entwicklung der Ausgaben für die, abgesehen von den Finanzausgaben, sechs kosten- mäßig bedeutendsten Aufgabenbereiche seit 1970 auf- gezeigt werden. Die vollständige, in 18 Hauptgruppen un- terteilte funktionale Ausgabengliederung findet sich im Ta- bellenteil, S. 106 *ff. 211 La composition et l'évolution des dépenses par groupes de tâches 2111 Aperçu général La classification fonctionnelle des dépenses permet d'ana- lyser les finances de la Confédération sous l'angle de l'exé- cution de ses tâches. Le tableau ci-après expose d'abord l'évolution, depuis 1970, des six groupes de tâches les plus onéreux si l'on fait abstraction des dépenses du service financier. La classification complète des dépenses fédérales en 18 groupes principaux figure en annexe, p.106*ss. 1970 1981 V 1982 B V 1983 B Mio Fr. Anteil % Rang Mio Fr. Anteil % Rang Mio Fr. Anteil % Rang Mio Fr. Anteil % Rang 1322 17,0 2 3 599 20,5 2 4 230 22,4 1 4 292 21,8 1 2 014 25,9 1 3 756 21,4 1 3 989 21,1 2 4157 21,1 2 1 257 16,2 3 2 801 15,9 3 2886 15,2 3 2 997 15,2 3 660 8,5 5 1 531 8,7 5 1 603 8,5 4 1 703 8,7 4 778 10,0 4 1 555 8,9 4 1 492 7,9 5 1 647 8,4 5 317 4,1 6 778 4,4 6 818 4,3 6 935 4,8 6 6 348 81,7 14 020 79,8 15018 79,4 15 731 80,0 1 417 18,3 3 555 20,2 3 891 20,6 3 949 20,0 7 765 100,0 17 575 100,0 18 909 100,0 19 680 100,0 Soziale Wohlfahrt Landesverteidigung Verkehr Unterricht und Forschung .. Landwirtschaft und Ernäh- rung Beziehungen zum Ausland . Zusammen übrige Aufgaben1 Total Behörden, allgemeine Verwaltung; Rechtspflege; Polizei; Kultur, Erholung und Sport; Gesundheitswesen; Forstwirtschaft, Jagd, Fischerei; Gewässerkorrektionen und Lawinenverbauungen; In- dustrie, Gewerbe und Handel; Finanzausgaben (Kapitalkosten, Kantonsanteile) Prévoyance sociale Défense nationale Communications Enseignement et recherche Agriculture et alimentation Relations avec l'étranger Total Autres tâches1 Total Autorités, administration générale; justice; police; culture, loi- sirs et sports ; hygiène publique ; sylviculture, chasse, pêche ; cor- rections de cours d'eau et ouvrages paravalanches; industrie, artisanat et commerce; dépenses du service financier (loyer de l'argent, parts des cantons) Diese Zahlen zeigen, daß vier Fünftel aller budgetierten Bun- desausgaben für die nur innerhalb enger Grenzen beein- flußbaren Aufwendungen in den 6 Bereichen Soziale Wohlfahrt, Landesverteidigung, Verkehr, Unterricht und For- schung, Landwirtschaft und Ernährung sowie Beziehungen zum Ausland beansprucht werden. Zusammen mit den nicht beeinflußbaren Finanzausgaben (Kantonsanteile an Bun- deseinnahmen, Kapitalkosten) ergibt sich ein Ausgaben- anteil dieser 7 von insgesamt 18 Bereichen von über 92 Prozent (18,1 Milliarden). Diese Bereiche bilden nicht Ces chiffres montrent que quatre cinquièmes du budget total sont consacrés aux six groupes prévoyance sociale, dé- fense nationale, communications, enseignement et recher- che, agriculture et alimentation, ainsi que relations avec l'étranger, dont les dépenses ne peuvent que très peu être influencées par la Confédération. Avec les dépenses du ser- vice financier (quotes-parts des cantons aux recettes fédé- rales, frais d'emprunt), qui ne sont pas influençables, la part de ces 7 groupes sur les 18 dépasse 92 pour cent (18,1 milliards). C'est là que sont concentrées non seulement les</w:t>
      </w:r>
    </w:p>
    <w:p>
      <w:r>
        <w:t>10« nur die finanziellen Schwerpunkte der Bundesaufgaben, hier finden sich auch die ureigensten Aufgabenbereiche des Bundes (Landesverteidigung, Beziehungen zum Aus- land) und die für die Transferausgaben entscheiden- den Gebiete (Soziale Wohlfahrt, Verkehr, Landwirtschaft und Ernährung, Unterricht und Forschung). Ausgenommen bei den Finanzausgaben, werden die Aus- gaben im nächsten Jahr in allen übrigen 6 Bereichen weiter anwachsen. Ausschlaggebend für die Finanzausgaben sind die Kantonsanteile an den Bundeseinnahmen und die Passiv- zinsen. Beide Positionen können etwas tiefer als für 1982 veranschlagt werden, die Kantonsanteile entsprechend den niedrigeren Einnahmenerwartungen aus der Verrechnungs- steuer und der direkten Bundessteuer, die Zinsausgaben als Folge gesunkener Zinssätze. Die Ausgabenerhöhungen in den genannten Hauptbereichen schwanken zwischen 60 und 168 Millionen, bei Zuwachsraten zwischen 1,4 und 14,3 Prozent, wie die folgende Übersicht zeigt: tâches principales, mais aussi les plus traditionnelles de la Confédération (défense nationale, relations avec l'étranger) et les domaines déterminants pour les transferts (pré- voyance sociale, communications, agriculture et alimenta- tion, enseignement et recherche). Les six groupes susmentionnée coûteront plus cher l'année prochaine, ce qui n'est pas le cas pour le service financier, dont les dépenses sont essentiellement déterminées par les quotes-parts des cantons et les intérêts débiteurs. Ces deux articles requièrent des crédits moins élevés qu'en 1982, le premier en raison d'un recul présumé du produit de l'impôt anticipé et de l'impôt fédéral direct, le second par suite d'une baisse des taux d'intérêt. Les dépenses de ces principaux groupes augmentent à raison de 60 à 168 millions, les taux de progression variant entre 1,4 et 14,3 pour cent comme il suit: Landesverteidigung</w:t>
      </w:r>
    </w:p>
    <w:p>
      <w:r>
        <w:t>Landwirtschaft und Ernährung Beziehungen zum Ausland .. Verkehr Unterricht und Forschung ... Soziale Wohlfahrt Für 1983 budgetierte Erhöhung Augmentation budgétée pour 1983 in Millionen Fanken en millions de francs % + 168 + 4,2 + 155 + 10,4 + 117 + 14,3 + 111 + 3,8 + 100 + 6,3 + 61 + 1.4 Défense nationale Agriculture et alimentation Relations avec l'étranger Communications Enseignement et recherche Prévoyance sociale In der Gewichtung nach dem Anteil an den Gesamtausgaben wird gegenüber dem Voranschlag 1982 keine Verschiebung eintreten. Die Ausgaben für die Soziale Wohlfahrt bleiben mit 4292 Millionen an erster, diejenigen von 4157 Millionen für die Landesverteidigung an zweiter Stelle. Dabei liegen beide sehr nahe beieinander. Allein auf diese zwei Bereiche entfallen mit 8,4 Milliarden 43 Prozent, das heißt annähernd die Hälfte der Bundesausgaben. Seit 1970 haben die Bun- desausgaben für diese Aufgabengebiete um 5,1 Milliarden oder 153 Prozent zugenommen, sich somit innerhalb von 13 Jahren gut verzweieinhalbfacht. Im größeren Rahmen betrachtet, ist zu berücksichtigen, daß der Bundeshaushalt nach letzten Gesamtzahlen von 1980 nur 37 Prozent aller öffentlichen Ausgaben der Schweiz um- faßt, also größenordnungsmäßig zwei Drittel auf die Kantone und Gemeinden entfallen. Im Jahre 1980 ergaben sich in den erwähnten sechs Aufgabenbereichen folgende Ausgaben- anteile des Bundes: La part relative de ces groupes dans les dépenses totales ne se modifie pas par rapport au budget de 1982. Les dépenses pour la prévoyance sociale, qui restent en tête avec 4292 millions, sont suivies de près par celles de la défense na- tionale, qui occupent le deuxième rang (4157 millions). Ces deux groupes absorbent à eux seuls presque la moitié du budget, soit 8,4 milliards ou 43 pour cent. Depuis 1970, les dépenses qui leur ont été consacrées se sont multipliées par deux et demi, en augmentant ainsi de 5,1 milliards ou 153 pour cent en l'espace de 13 ans. Vu sous un angle plus général, il faut considérer que, selon les dernières données disponibles datant de 1980, le budget fédéral ne représente que 37 pour cent des dépenses pu- bliques de la Suisse, près des deux tiers de celles-ci prove- nant ainsi des cantons et des communes. En 1980, la Con- fédération a participé comme il suit aux dépenses des six groupes de tâches susnommés: Beziehungen zum Ausland Landesverteidigung Landwirtschaft und Ernährung Soziale Wohlfahrt</w:t>
      </w:r>
    </w:p>
    <w:p>
      <w:r>
        <w:t>Verkehr Unterricht und Forschung Anteil des Bundes In % der Gesamtausgaben der öffent- lichen Hand im Jahre 1980 Part de la Confédération en % dans les dépenses totales des pouvoirs publics en 1980 99 92 82 54 47 16 Relations avec l'étranger Défense nationale Agriculture et alimentation Prévoyance sociale Communications Enseignement et recherche Bei den gesamten Ausgaben der öffentlichen Gemeinwesen standen im Jahre 1980 diejenigen für Unterricht und For- schung mit einem Anteil von knapp 20 Prozent an erster Stelle, gefolgt von jenen für die Soziale Wohlfahrt mit einem Anteil von 14 Prozent und denjenigen für den Verkehr mit 12 Prozent. Die Ausgaben für die Landesverteidigung stan- den anteilsmäßig mit 8 Prozent an fünfter Stelle. Über die Ausgaben des Bundes für die finanziell bedeuten- deren Aufgabenbereiche im Jahre 1983 sei folgendes bei- gefügt: Avec une part de près de 20 pour cent, les coûts pour l'en- seignement et la recherche figuraient en tête des dépenses totales des collectivités publiques en 1980, suivis des dé- penses pour la prévoyance sociale (14 pour cent) et les com- munications (12 pour cent). La défense nationale venait en cinquième position avec 8 pour cent. Les dépenses prévues en 1983 pour les groupes de tâches les plus coûteux appellent les commentaires ci-après:</w:t>
      </w:r>
    </w:p>
    <w:p>
      <w:r>
        <w:t>11« 2112 Soziale Wohlfahrt Für diese Aufgabengruppe, sie umfaßt im wesentlichen die Bundesleistungen an die AHV, die IV und die Krankenver- sicherung, liegen die Ausgaben um 61 Millionen oder 1,4 Prozent über dem Voranschlag 1982. Nach dem markanten Wachstum im laufenden Jahr infolge Erhöhung des Bundes- beitrages an die AHV von 13 auf 15 Prozent und einer gene- rellen Rentenanpassung werden diese Ausgaben im näch- sten Jahr verhältnismäßig wenig zunehmen. Für 1983 ist keine generelle Rentenanpassung vorgesehen. Die Mehraufwendungen für die AHV (+28 Millionen) und die IV (+24 Millionen) sind vorwiegend auf die gestiegene Rentnerzahl und höhere Durchschnittsrenten zurückzufüh- ren. Dazu kommen bei der Militärversicherung Mehraus- gaben für Behandlungskosten. Die Aufwendungen für die bundeseigenen Sozialwerke (AHV, IV, Ergänzungsleistun- gen, Militärversicherung) sind der linearen Beitragskür- zung nicht unterstellt. Die für die AHV und IV zweckgebundenen Einnahmen aus der Alkohol- und Tabakbesteuerung werden auf 927 Millionen geschätzt. Wie schon in den Jahren 1981 und 1982 fließen dem Bund dafür 95 Prozent des Reinertrages der Alkoholverwaitungzu (Art. 15 Übergangsbestimmungen BV; AS 1981 92). Diese Einnahmen reichen indessen zur Dek- kung der Bundesaufwendungen bei weitem nicht mehr aus. 2217 Millionen oder 71 Prozent der Bundesleistungen für die AHV, IV und die Ergänzungsleistungen müssen heute aus allgemeinen Bundesmitteln aufgebracht werden. Die folgende Zusammenstellung zeigt, wie sich die entspre- chenden Zahlen in den letzten Jahren entwickelten: 2112 Prévoyance sociale Les dépenses à ce titre, qui comprennent principalement les prestations fédérales à l'AVS, l'Ai et l'assurance-maladie, sont supérieures de 61 millions ou 1,4 pour cent à celles du budget de 1982. Après avoir augmenté fortement cette an- née par suite du relèvement de 13 à 15 pour cent de la contri- bution de la Confédération à l'AVS et d'une adaptation gé- nérale des rentes, ces dépenses marquent une croissance re- lativement faible l'an prochain. On ne prévoit pas une adaptation générale des rentes pour 1983. Le surcroît de dépenses pour l'AVS (+28 millions) et l'Ai (+24 millions) provient avant tout du nombre accru de rentiers et de l'élévation des rentes moyennes. L'accroisse- ment des frais de traitement entraîne par ailleurs des dépenses supplémentaire pour l'assurance militaire. Les dépenses pour les œuvres sociales de la Confédération (AVS, Al, pres- tations complémentaires, assurance militaire) ne sont pas soumises à la réduction linéaire des subventions. Les recettes provenant de l'imposition de l'alcool et du ta- bac, affectées à l'AVS et à l'Ai, sont évaluées à 927 mil- lions. Comme en 1981 et 1982, 95 pour cent du bénéfice net de la Régie des alcools reviennent à la Confédération (art. 15 des dispositions transitoires de la Constitution; R01981 92). Ces recettes ne suffisent toutefois de loin pas à couvrir les prestations fédérales; il faut en effet prélever aujourd'hui 2217 millions ou 71 pour cent sur ses ressources générales. Le tableau ci-après indique l'évolution des chiffres corres- pondants durant ces dernières années: Bundesleistungen an die AHV/IV (inkl. Ergänzungsleistungen) Prestations de la Confédération à l'AVS/AI (y compris les prestations complémentaires) Zweckgebundene Einnahmen (Tabak/Alkohol) Recettes affectées (tabac, alcool) Deckung aus allgem Couverture par les res: Conféd Betrag montant einen Bundesmitteln sources générales de la ération Anteil % part en % in Millionen Franken - en millions de fran :s 1970 783 703 80 10 1975 1 543 693 850 55 1980 2 397 763 1 634 68 1981 2 454 898 1 556 63 V1982B 3 073 889 2184 71 V1983B 3125 908 2217 71 Der Bundesbeitrag an die anerkannten Krankenkassen wurde mit dem Spargesetz vom 5. Mai 1977 (SR 611.04) auf rund 880 Millionen stabilisiert. Er wird für 1983 zudem im Rahmen der linearen Ausgabenkürzung gemäß Härtever- ordnung (SR 611.022) um 5 Prozent (44 Millionen) herab- gesetzt. Die Ausgaben für die Wohnbauförderung nehmen um gut 3 Millionen zu. Dies vor allem als Folge höherer Land- und Baukosten und eines hohen Hypothekarzinsniveaus. Die Mehrausgaben fallen größtenteils bei den Bundesbei- trägen für die Zusatzverbilligung der Mietzinse und bei den Vorschüssen für die Grundverbilligung gemäß Wohnbau- und Eigentumsförderungsgesetz (SR 843) an. La loi sur les économies du 5 mai 1977 (RS 611.04) a stabili- sé à environ 880 millions les subventions fédérales allouées aux caisses-maladie reconnues. Elles seront en outre, dans le cadre de la réduction linéaire des dépenses, réduites de 5 pour cent ou 44 millions en 1983, conformément à l'or- donnance statuant sur les rigueurs excessives (RS 611.022). En raison surtout de la hausse des prix des terrains et des coûts de construction ainsi que du niveau élevé des taux hypothécaires, les dépenses destinées à l'encouragement à la construction de logements augmentent de plus de 3 millions. On le doit principalement aux subventions pour l'abaissement supplémentaire des loyers et aux avances ac- cordées pour l'abaissement de base de ceux-ci, en vertu de la loi encourageant la construction et l'accession à la propriété de logements (RS 843).</w:t>
      </w:r>
    </w:p>
    <w:p>
      <w:r>
        <w:t>12« 2113 Landesverteidigung Von den auf 4157 Millionen budgetierten Ausgaben für die Landesverteidigung entfallen 3948 Millionen (95 Pro- zent) auf die militärische und 209 Millionen auf die zivile Landesverteidigung (Zivilschutz, wirtschaft- liche und psychologische Landesverteidigung). Ge- genüber dem Voranschlag 1982 werden die Ausgaben für die Landesverteidigung insgesamt um 4,2 Prozent anwach- sen. Diese Zunahme übersteigt jene der Gesamtausgaben des Bundes (+4,1 Prozent) nur leicht. Entsprechend bleibt der Anteil der Landesverteidigungsausgaben an den Gesamt- ausgaben des Bundes unverändert. Für die einzelnen Bereiche der Landesverteidigung sollen folgende Beträge aufgewendet werden: 2113 Défense nationale Sur les dépenses totales de 4157 millions prévues à ce titre, 3948 millions ou 95 pour cent sont consacrés à la dé- fense militaire et 209 millions à la défense civile (pro- tection civile, défense économique et psychologique). Les dépenses pour la défense nationale augmentent dans l'ensemble de 4,2 pour cent par rapport au budget de 1982. Cette progression n'est supérieure que de 4,1 pour cent à celle des dépenses totales de la Confédération, de sorte que la part de ce groupe dans le budget global demeure inchangée. Les crédits se répartissent comme il suit entre les différents secteurs: Militärische Landesverteidigung Zivile Landesverteidigung Zivilschutz Wirtschaftliche Landesverteidigung PsychologischeLandesverteidigung Total Landesverteidigung Anteil der Landesverteidigung am Gesamthaushalt Rechnung Compte 1981 Voranschlag Budget 1982 Voranschlag Budget 1983 Differenz gegenüber Différence par rapport au R 1981 C V 1982 B in Millionen Franken - en millions de francs 3 549 3 796 3948 + 399 + 152 207 193 209 + 2 + 16 174 172 179 + 5 + 7 29 15 18 — 11 + 3 4 6 12 + 8 + 6 3 756 3989 4157 + 401 + 168 21,4% 21,1 % 21,1 % -0,3% """ Défense nationale militaire Défense nationale civile Protection civile Défense nationale économique Défense nationale psychologique Défense nationale, total Part de la défense nationale dans l'ensemble des dépenses Für die militärische Landesverteidigung sind folgende Ausgaben budgetiert: Les dépenses pour la défense militaire se décomposent comme il suit: Verwaltung Ausbildung - Ausbildung der Armee - Vor- und außerdienstliche Ausbildung - Bauten und Anlagen</w:t>
      </w:r>
    </w:p>
    <w:p>
      <w:r>
        <w:t>Rechnung Voranschlag Compte Budget 1981 1982 154 Materielle Kriegsbereitschaft 2 569 - Kriegsmaterialbeschaffung 1 493 - Bauten und Anlagen</w:t>
      </w:r>
    </w:p>
    <w:p>
      <w:r>
        <w:t>- Unterhalt und Betrieb</w:t>
      </w:r>
    </w:p>
    <w:p>
      <w:r>
        <w:t>Total militärische Landesverteidigung Anteil an den Gesamtausgaben für die Lan- desverteidigung Differenz gegenüber Différence par rapport au R1981 C V1982B 826 818 744 737</w:t>
      </w:r>
    </w:p>
    <w:p>
      <w:r>
        <w:rPr>
          <w:b/>
        </w:rPr>
        <w:t>E. 24</w:t>
      </w:r>
    </w:p>
    <w:p>
      <w:r>
        <w:t>60 57 2 569 2821 1 493 1750 274 231 802 840 3 549 3796 94,5% 95,2% Voranschlag Budget 1983 in Millionen Franken - en millions de francs 157 173 + 19 + 16 797</w:t>
      </w:r>
    </w:p>
    <w:p>
      <w:r>
        <w:rPr>
          <w:b/>
        </w:rPr>
        <w:t>E. 25</w:t>
      </w:r>
    </w:p>
    <w:p>
      <w:r>
        <w:t>64 2889 1699 244 946 3948 95.0% + 60 + 68 + 53 + 60 + 3 + 1 + 4 + 7 + 320 + 68 + 206 — 51 — 30 + 13 + 144 + 106 + 399 + 152 +0,5% -0,2% Administration Instruction - instruction de l'armée - instruction prémilitaire et hors service - constructions et installations Préparation matérielle à la guerre - acquisition de matériel de guerre - constructions et installations - entretien et exploitation Total de la défense nationale militaire Part dans l'ensemble des dépenses de la défense nationale Von den Aufwendungen für die militärische Landesvertei- digung entfallen 173 Millionen (4,4 Prozent) auf die Verwaltung, 886 Millionen (22,4 Prozent) auf die Ausbildung und 2889 Millionen (73,2 Prozent) auf die materielle Kriegsbereitschaft. Für die materielle Kriegsbereitschaft sollen 68 Millionen (+2,4 Prozent) mehr aufgewendet werden als gemäß Voranschlag 1982. Bei der Kriegsmaterialbeschaffung ist ein Minderaufwand von 51 Millionen (—2,9 Prozent) vorgesehen. Damit wird die Zahlungsspitze, die sich im laufenden Jahr aus der Ab- wicklung der vom Parlament beschlossenen Rüstungspro- gramme ergibt, teilweise ausgeglichen. Während die Aus- gaben für die materielle Kriegsbereitschaft nur leicht zu- nehmen werden, ergibt sich in den Bereichen der Verwal- tung und Ausbildung ein überdurchschnittliches Wachstum von insgesamt 84 Millionen (+8,7 Prozent). Diese Mehraus- gaben sind in erster Linie durch höhere Personalbezüge und die teurer gewordene Ausbildungsmunition bedingt. Damit erhöht sich der Anteil des Betriebsaufwandes an den Ge- Sur les dépenses totales pour la défense militaire, 173 mil- lions (4,4 pour cent) sont destinés à l'administration, 886 millions (22,4 pour cent) à l'instruction et 2889 millions (73,2 pour cent) à la préparation matérielle à la guerre, qui requiert 68 millions ou 2,4 pour cent de plus que selon le budget de 1982. On prévoit 51 millions (-2,9 pour cent) de moins pour l'acquisition de matériel de guerre, ce qui compense partiellement les besoins financiers impor- tants découlant cette année de la réalisation des programmes d'armement votés par le Parlement. Alors que les dépenses pour la préparation matérielle à la guerre n'augmentent que peu, celles qu'entraînent l'administration et l'instruction pré- sentent une croissance particulièrement forte se chiffrant à 84 millions au total (+8,7 pour cent). Cet accroissement est essentiellement dû à une meilleure rétribution du personnel et à un renchérissement des munitions d'exercice. La part des charges d'exploitation dans les dépenses totales du DM F passe ainsi de 46,5 pour cent selon le budget de 1982 à 48,8 pour cent. Inversement, la part des investissements (cons-</w:t>
      </w:r>
    </w:p>
    <w:p>
      <w:r>
        <w:t>samtausgaben des EMD von 46,5 Prozent gemäß Voran- schlag 1982 auf 48,8 Prozent. Umgekehrt geht der Investi- tionsanteil (Bauten; Kriegsmaterial; Entwicklungen, For- schungsarbeiten, Anschaffung und Erprobung von Muster- geräten; Ausbildungsmunition) von 53,5 Prozent auf 51,2 Prozent zurück. Im Vergleich zum Voranschlag 1982 ergeben sich folgende Ausgabenanteile im Bereich der militärischen Landesver- teidigung: Voranschlag Budget 1982 % Verwaltung 4,2 Ausbildung 21,5 - Ausbildung der Armee 19,4 - Vor- und außerdienstliche Ausbildung 0,6 - Bauten und Anlagen 1,5 Materielle Kriegsbereitschaft 74,3 - Kriegsmaterialbeschaffung 46,1 - Bauten und Anlagen 6,1 - Unterhalt und Betrieb 22,1 Total 100,0 13* tructions; matériel de guerre; développements, travaux de recherche, acquisitions et essais d'appareils modèles; muni- tions d'exercice) baisse de 53,5 à 51,2 pour cent. Les parts consacrées à la défense militaire sont les suivantes comparativement au budget de 1982: Voranschlag Budget 1983 % 4,4 Differenz Différence % + 0,2 Administration 22,4 + 0,9 Instruction 20,2 + 0,8 - instruction de l'armée 0,6 — - instruction prémilitaire et hors service 1,6 + 0,1 - constructions et installations 73,2 — 1.1 Préparation matérielle à la guerre 43,0 — 3,1 - acquisition de matériel de guerre 6,2 + 0,1 - constructions et installations 24,0 + 1,9 - entretien et exploitation 100,0 — Total Nach rückläufiger Entwicklung in den letzten Jahren sollen die Ausgaben für die zivile Landesverteidigung gegen- über 1982 um 16 Millionen (+8,3 Prozent) erhöht werden. Das relativ starke Wachstum ist durch Mehrausgaben für die wirtschaftliche (+3 Millionen oder 18 Prozent) und psycho- logische Landesverteidigung (+6 Millionen oder 94 Pro- zent) bedingt. Hingegen nehmen die Aufwendungen für den Zivilschutz mit 4,3 Prozent (+7 Millionen) etwas stärker zu als die Gesamtausgaben des Bundes. Während sich die Mehrausgaben im Bereich der wirtschaftlichen Landesver- teidigung auf verschiedene Rubriken (Personalbezüge, Be- triebsausgaben, Werbung und Information Notvorrat, Si- cherheitsausrüstung für Hochseeschiffe u. a.) verteilen, ent- fallen sie im Bereich der psychologischen Landesverteidi- gung im wesentlichen auf die Aktivdienstvorbereitungen. Après avoir régressé ces dernières années, les dépenses pour la défense civile augmentent de 16 millions ou 8,3 pour cent par rapport à 1982. Cette croissance relativement forte est imputable à des dépenses supplémentaires pour la dé- fense économique (+3 millions ou 18 pour cent) et psycho- logique ( + 6 millions ou 94 pour cent). Par contre, la pro- gression des dépenses pour la défense civile (+7 millions ou 4,3 pour cent) n'excède pas celle des dépenses totales de la Confédération. Tandis que les dépenses accrues affectées à la défense économique se répartissent entre différents arti- cles (rétribution du personnel, dépenses d'exploitation, pu- blicité et informations concernant les réserves de secours, équipement de sécurité des navires, etc.), celles qui relèvent de la défense psychologique sont destinées avant tout à la préparation au service actif. 2114 Verkehr und Energie Die folgende Tabelle zeigt die Zusammensetzung und die Entwicklung der Ausgaben für den Verkehrs- und Energie- bereich. Straßen öffentlicher Verkehr Luftfahrt Schiffahrt Verschiedenes Total Verkehr Energie 2114 Communications et énergie Le tableau ci-après indique la composition et l'évolution des dépenses pour les communications et l'énergie. Total Verkehr und Energie Mit Ausnahme des Luftverkehrs und der Energie bleibt das Ausgabenwachstum im Rahmen oder sogar unterhalb der Teuerung. V1982B Mio Fr. Anteil Part % V1983B Mio Fr. Anteil/Part % Differenz/Différence 1982/83 Mio Fr. % 1 375 1352 138 1 5 2 871 15 2 886 47,9 47,1 4,8 0,2 100 1 408 1409 156 1 5 2 979 18 2 997 47,3 47,3 5,2 0,2 100 + 33 +2,3 + 57 + 4,2 + 18 + 13,1 + 108 + 3,7 + 3 + 16,4 + 111 + 3,8 Routes Transports publics Transports aériens Transports par eau Divers Communications, total Energie Communications et éner- gie, total A l'exception des transports aériens et de l'énergie, la crois- sance des dépenses est raisonnable, voire inférieure au ren- chérissement.</w:t>
      </w:r>
    </w:p>
    <w:p>
      <w:r>
        <w:t>14» Entwicklung der Bundesbeiträge für den Straßen- verkehr Evolution des subventions fédérales pour les routes Nationalstraßen . Bau . Unterhalt Hauptstraßen Niveauübergänge</w:t>
      </w:r>
    </w:p>
    <w:p>
      <w:r>
        <w:t>Internationale Alpenstraßen Allgemeine Straßenbeiträge und Finanzausgleich Straßenbauforschung</w:t>
      </w:r>
    </w:p>
    <w:p>
      <w:r>
        <w:t>Total Straßenverkehr</w:t>
      </w:r>
    </w:p>
    <w:p>
      <w:r>
        <w:t>Die Ausgaben für die Nationalstraßen bleiben gesamthaft ungefähr gleich, während diejenigen für die Hauptstraßen gegenüber dem allerdings besonders tief budgetierten Be- trag im Jahre 1982 stark ansteigen. Die Ausgaben für den Straßenverkehr können voll aus dem zweckgebundenen Ertrag der Treibstoffzollbelastung gedeckt werden. Die Bundesvorschüsse für den National- straßenbau werden Ende 1982 voraussichtlich noch rund 138 Millionen betragen und im Jahre 1983 vollständig ab- getragen werden können. Bei der Budgetierung wurde davon ausgegangen, daß die mit der Botschaft vom 24. März 1982 (BBI 1982 I 1345) beantragte Neuregelung der Zweckbin- dung bei den Treibstoffzöllen beschlossen und der Treib- stoffzollzuschlag auch nach der Tilgung der Bundesvor- schüsse für den Nationalstraßenbau auf bisheriger Höhe belassen wird. Zur Deckung der Ausgaben für den Nationalstraßenbau und -unterhalt werden die zweckgebundenen Einnahmen des gleichen Jahres eingesetzt. Die Deckung der übrigen Stra- ßenausgaben im Jahre 1983 erfolgt aus dem Treibstoffzoll- ertrag vom Jahre 1982. Für die Einzelheiten zu den Ausgaben für den National- straßenbau und deren Deckung verweisen wir auf die Aus- führungen im Kapitel 2130, S. 32*. Entwicklung der Bundesbeiträge und Darlehen für den öffentlichen Verkehr 1979 1980 1981 V1982B V1983B Differenz Différence 1982/83 in Mill ionen Fran ken - en millions de francs Mio Fr. % Routes nationales 1055,0 1035,0 1 125,0 1 067,0 1 044,0 — 23,0 — 2,2 . Construction 13,1 15,1 27,6 23,6 43,0 + 19,4 + 82,2 . Entretien 81,0 75,0 82,0 69,5 91,0 + 21,5 + 30,9 Routes principales 23,0 21,0 25,7 27,9 31,0 + 3,1 + 11,1 Passages à niveau 1,6 1,6 1,6 1,6 1,6 — — Routes alpestres internationales Subventions routières générales et 188,3 188,3 181,5 178,9 190,4 + 11,5 + 6,4 péréquation financière Recherches en matière de construc- 2,0 2,4 3,0 2,1 2,5 + 0,4 + 19,0 tion de routes 1364,0 1338,4 1 446,4 1 370,6 1 403,5 + 32,9 + 2,4 Subventions routières, total Les dépenses globales pour les routes nationales ne varient pratiquement pas, alors que celles qui sont destinées aux routes principales augmentent fortement, le montant qui leur était consacré en 1982 ayant toutefois été maintenu à un ni- veau particulièrement bas. Les dépenses pour les routes sont entièrement couvertes par les recettes affectées provenant des droits de douane sur les carburants. Les avances de la Confédération pour la cons- truction des routes nationales, qui s'élèveront encore à quel- que 138 millions à la fin de 1982, seront complètement amor- ties en 1983. En budgétant, nous avons admis que la nouvelle réglementation concernant l'affectation des droits sur les carburants proposée par notre message du 24 mars 1982 (FF 1982 11361) serait décidée et que la surtaxe sur les car- burants conserverait son niveau actuel même après le rem- boursement des avances susmentionnées. Pour couvrir les dépenses qu'occasionnent la construction et l'entretien des routes nationales, on utilise les recettes affec- tées de la même année, alors que les autres dépenses rou- tières seront financées en 1983 par le produit des droits de douane sur les carburants de 1982. Pour de plus amples détails concernant les dépenses ayant trait à la construction des routes nationales et leur cou- verture, nous vous renvoyons au chapitre 2130, p. 32*. Evolution des subventions fédérales et des prêts pour les transports publics Konzessionierte Transportunternehmen - Defizite - Abgeltung - Tarifannäherung - Technische Verbesserun- gen, Bauvorhaben1 SBB</w:t>
      </w:r>
    </w:p>
    <w:p>
      <w:r>
        <w:t>- Defizite - Abgeltung - Starthilfe Huckepack - Bauvorhaben1 Total öffentlicher Verkehr ' Furka-Tunnel (bis 1982), BLS-Doppelspur-Ausbau 2 Ab 1981 SBB-Flughafenanschluß Cointrin Änderungdurch Leistungsauftrag 1979 1980 1981 V1982B V1983B Differenz Différence 1982/83 inl Millionen Fra nken - en m liions de fra 1CS Mio Fr. % 300,0 338,0 337,5 332,6 351,3 + 18,7 + 5,6 75,9 79,0 79,1 87,0 97,5 + 10,5 + 12,1 37,9 39,7 36,9 39,3 40,8 + 1,5 + 3,8 78,8 78,0 74,9 83,7 91,6 + 7,9 + 9,4 107,4 141,3 146,6 122,6 121,4 - 1,2 - 1,0 878,5 893,4 862,9 1013,6 1045,6 + 32,0 + 3,2 622,6 624,4 593,5 401.03 405,0 + 4,0 + 1,0 250,0 269,0 269,0 609.03 618,0 + 9,0 + 1,5 — — — — 10,0 + 10,0 5,9 1178,5 — 0,4 1200,4 3,6 1346,2 12,6 1396,9 + 9,0 +250,0 + 50,7 3,8 1231,4 Entreprises de transport conces- sionnaires - Déficits - Indemnisation - Rapprochement tarifaire - Améliorationstechniques, projets de construction 1 CFF - Déficits - Indemnisation - Aide initiale, ferroutage - Projets de construction2 Transports publics, total 1 Tunnel de la Furka (jusqu'en 1982), doublement de la voie du BLS 2 Raccordement de l'aéroport de Cointrin au réseau des CFF, dès 1981 3 Modification due au contrat d'entreprise</w:t>
      </w:r>
    </w:p>
    <w:p>
      <w:r>
        <w:t>15« Die Bundesbeiträge an die Schweizerischen Bundes- bahnen sind auf 1046 Millionen budgetiert, diejenigen an die konzessionierten Transportunternehmen (KTU) auf 309 Millionen. Die erstmals berücksichtigte, auf dem Leistungsauftrag beruhende Starthilfe Huckepack SBB stellt keine eigentliche Mehrbelastung dar, da sich im glei- chen Umfang der Beitrag zur Betriebsdefizitdeckung ver- mindert. Daneben trägt der Bund den Zinsausfall auf dem Dotationskapital der SBB, der für 1983 etwa 120 Millionen beträgt. Bei den Aufwendungen für die konzessionierten Transport- unternehmen fallen vor allem die stark ansteigenden Bei- träge zur Defizitdeckung und für die Tarifannäherung ins Gewicht. Nach dem Tarifannäherungssystem führt jede Ta- riferhöhung der konzessionierten Transportunternehmen zu einer Mehrbelastung des Bundes. Überdurchschnittlich ist das Ausgabenwachstum für die Maßnahmen zugunsten des Luftverkehrs. Es beträgt im Voranschlag 1982 19 Prozent und setzt sich im Voranschlag 1983 mit 13 Prozent fort. Verursacht wird es durch das An- steigen der Beiträge an den Weiterausbau der Landesflug- häfen auf rund 23 Millionen jährlich und höhere Ausgaben für die Flugsicherung. Letztere werden indessen durch ent- sprechende Gebühreneinnahmen voll gedeckt. Die Ausgaben im Energiesektor nehmen zwar weiterhin überdurchschnittlich zu, fallen aber mit insgesamt 18 Mil- lionen noch wenig ins Gewicht. Les subventions aux Chemins de fer fédéraux sont bud- gétées à 1046 millions, celles qui sont allouées aux entre- prises de transport concessionnaires (ETC) à 309 mil- lions. L'aide initiale accordée aux CFF pour le ferroutage en vertu du contrat d'entreprise ne constitue en fait pas une charge supplémentaire, car elle réduit d'autant la subvention pour la couverture du déficit d'exploitation. La Confédération supporte en revanche la perte d'intérêts sur le capital de do- tation des CFF, évaluée à 120 millions pour 1983. Les dépenses pour les ETC se ressentent avant tout de la forte augmentation des subventions destinées à la couver- ture des déficits et au rapprochement tarifaire. Selon le sys- tème conçu à cet effet, chaque hausse des tarifs des ETC grève lourdement les finances fédérales. La croissance des dépenses pour les mesures en faveur de la navigation aérienne est particulièrement forte, puisqu'elle atteint 13 pour cent, comparée à 19 pour cent dans le budget de 1982. Elle provient des subventions à l'agrandissement de nos aéroports, qui s'élèvent à quelque 23 millions par an, ainsi que des dépenses accrues pour la sécurité aérienne, ces dernières étant toutefois couvertes entièrement par des émo- luments correspondants. Bien qu'elles continuent d'augmenter à un rythme accéléré, les dépenses affectées à l'énergie restent peu importantes (18 millions). 2115 Unterricht und Forschung Im Bereich von Unterricht und Forschung werden für 1983 Ausgaben von 1703 Millionen vorgesehen. Die Zunahme gegenüber dem Voranschlag 1982 beträgt 6,3 Prozent. Seit 1978 ist die Zahl der an den Hochschulen eingeschriebenen Studenten um rund 17 Prozent angestiegen. Mit den für 1983 budgetierten Ausgaben soll die Kontinuität in einem für die Zukunft unseres Landes wichtigen Sektor sichergestellt werden. Der rasche technologische Wandel und die For- derung nach erhöhter Mobilität der Arbeitskräfte bedingen eine hochstehende Grundausbildung und wirkungsvolle Forschung. Besondere Anstrengungen sind auch nötig, um den freien Zugang zu den höheren Bildungsanstalten wei- terhin zu gewährleisten. Angesichts der prekären Finanzlage muß der Bund dieser Zielsetzung indessen ohne unverhält- nismäßige Mehrbelastung zum Durchbruch verhelfen. Die Bundesbeiträge beanspruchen ungefähr die Hälfte der insgesamt für Unterricht und Forschung budgetierten Mittel; sie setzen sich wie folgt zusammen: 2115 Enseignement et recherche Les dépenses à ce titre sont évaluées à 1703 millions; elles progressent de 6,3 pour cent par rapport au budget de 1982. Le nombre des étudiants inscrits aux universités s'est accru d'environ 17 pour cent. Les dépenses budgétées pour 1983 visent à assurer la continuité dans un secteur important pour l'avenir de notre pays. Les rapides progrès technologiques et la mobilité plusgrande exigée des travailleurs nécessitent une formation de base d'un haut niveau et une recherche efficace. Des efforts particuliers sont également indispensables pour garantir dorénavant le libre accès aux écoles supérieures. Vu sa situation financière précaire, la Confédération doit ce- pendant tenter de réaliser ces objectifs sans grever excessive- ment son budget. Les subventions fédérales absorbent environ la moitié des ressources totales prévues pour l'enseignement et la re- cherche; elles se décomposent comme il suit: In Millionen Franken en millions de francs - Kantonale Hochschulen 297 - Universités cantonales - Berufliches Bildungswesen und Mittelschulen 331 - Formation professionnelle et écoles moyennes - Forschung 187 - Recherche - Volksschulen und Hauswirtschaftsunterricht 44 - Ecoles primaires et enseignement ménager Das stärkste Wachstum weisen jene Beiträge auf, welche vorwiegend an Investitionsausgaben geleistet werden, wobei sich vor allem die vor 1982 abgegebenen Beitrags- zusicherungen auswirken. Für die beiden Eidg. Technischen Hochschulen (ETH) und ihre Annexanstalten, bei teilweiser Berücksichti- gung der Eidg. Materialprüfungsanstalt, sind Ausgaben von 620 Millionen budgetiert (Voranschlag 1982:562 Millionen). Dieser Betrag setzt sich zusammen aus den Aufwendungen für Personal, Material, Betrieb, Ausrüstung, Bauten und Un- terhalt. Ce sont les subventions aux dépenses d'investissements qui marquent la croissance la plus élevée, qui provient sur- tout de celles qui ont été accordées avant 1982. Les dépenses pour les deux Ecoles polytechniques fédé- rales (EPF) et leurs établissements annexes, ainsi qu'en partie le Laboratoire d'essai des matériaux, sont éva- luées à 620 millions (562 millions selon le budget de 1982). Ce montant comprend les dépenses pour le personnel, le matériel, l'exploitation, l'équipement, les constructions et l'entretien.</w:t>
      </w:r>
    </w:p>
    <w:p>
      <w:r>
        <w:t>16« Die beiden Hochschulen des Bundes stehen heute vor der Notwendigkeit die in den sechziger und siebziger Jahren beschaffte wissenschaftliche Ausrüstung zu erneuern. Zu diesem Zweck wird mit diesem Voranschlag ein Verpflich- tungskredit von 36 Millionen anbegehrt (S. 56*), der von 1984 bis 1988 ausgabenwirksam werden wird. Die Berufsbildung, einschließlich Ingenieurschulen sowie höhere Wirtschafts- und Verwaltungsschulen, beansprucht Ausgaben von insgesamt 304 Millionen. Für die Forschung sollen im nächsten Jahr 488 Millionen aufgewendet werden, entsprechend einer Zunahme gegen- über dem Voranschlag 1982 um 5,6 Prozent. Davon ent- fallen 261 Millionen auf die Grundlagenforschung und 227 Millionen auf die angewandte Forschung. Der Beitrag an den Schweizerischen Nationalfonds macht einen bedeuten- den Teil dieser Ausgaben aus. Mit einer Erhöhung um 6,1 Millionen (+4,3 Prozent) wird er 146,7 Millionen erreichen. Für Maßnahmen zur Förderung der technologischen Entwicklung und Ausbildung sind im Voranschlag 1983 gemäß Botschaft vom 3. Februar 1982 (BBI 1982 I 1263), unter Berücksichtigung der linearen Beitragskürzung, Kredite von 16,9 Millionen eingestellt. Im Rahmen der internationalen Forschungszusammen- arbeit sind Beitragszahlungen von 79 Millionen vorge- sehen. Im Vordergrund stehen dabei wissenschaftliche Ziel- setzungen. Darüber hinaus stellt die schweizerische Betei- ligung aber auch ein Element unserer Außenpolitik dar, ver- schafft unserer Wirtschaft Zugang zu technologischem Know-how und trägt zur Erschließung neuer Märkte und Produkte bei. Mit diesem Voranschlag suchen wir um einen neuen Verpflichtungskredit von 9 Millionen nach zur Finan- zierung der im Rahmen von COST (Europäische Zusammen- arbeit auf dem Gebiet der wissenschaftlichen und techni- schen Forschung) künftig abzuschließenden Forschungs- vereinbarungen. Unsere Mitgliedschaft bei der EURATOM bildet Gegenstand einer Vorlage, die Ihnen im Jahre 1983 unterbreitet wird. Wir werden damit über das Verhältnis zwischen der Schweiz und EURATOM informieren und einen in erster Linie teue- rungsbedingten Zusatzkredit anfordern. Der entsprechende Zahlungsbedarf ist im Voranschlag 1983 bereits enthalten. Die EURATOM befaßt sich mit Forschungsprojekten aus dem Bereich der thermonuklearen Fusion, an denen insbe- sondere auch das Institut für Plasmaphysik der Eidg. Tech- nischen Hochschule in Lausanne und das Institut für Nu- klearforschung (SIN) beteiligt sind. Die der Vollständigkeit halber vorsorglich im Voranschlag 1983 eingestellten Forschungskredite zur Förderung der technologischen Entwicklung für COST und für EURATOM bleiben bis zum Inkrafttreten der gesetzlichen Grundlage bzw. bis zur Bewilligung der erforderlichen Verpflichtungs- kredite gesperrt. Les deux EPF sont aujourd'hui contraintes de renouveler leur équipement scientifique acquis pendant les années soixante et septante. Nous sollicitons à cet effet, par le présent budget, un crédit d'engagement de 36 millions (p. 56*), qui entraînera des dépenses s'étalant sur les années 1984 à 1988. La formation professionnelle, y compris les écoles d'in- génieurs ainsi que les écoles supérieures de cadres pour l'éco- nomie et l'administration, requiert des crédits de 304 mil- lions. La recherche coûtera 488 millions l'an prochain, soit 5,6 pour cent de plus qu'en 1982, 261 millions étant consacrés à la recherche fondamentale et 227 millions à la recherche ap- pliquée. La contribution au Fonds national suisse représente une part importante de ces dépenses. En augmentation de 6,1 millions ou 4,3 pour cent, elle s'élève à 146,7 millions. Compte tenu de la réduction linéaire des subventions, les mesures destinées à promouvoir le développement et la formation technologiques (cf. notre message du 3 février 1982 (FF 1982 11278) nécessitent des crédits de 16,9 millions. Des contributions se montant à 79 millions sont prévues pour la collaboration internationale en matière de recher- ches. Les objectifs sont essentiellement scientifiques. La participation de la Suisse, qui est également un élément de notre politique extérieure, facilite par ailleurs à notre écono- mie l'accès au savoir-faire technologique, tout en lui permet- tant de découvrir de nouveaux débouchés et produits. Par le présent message, nous sollicitons un nouveau crédit d'en- gagement de 9 millions pour le financement d'accords à con- clure dans le cadre de la COST (Coopération européenne dans le domaine de la recherche scientifique et technique). Notre adhésion à ('EURATOM fait l'objet d'un message que nous vous soumettrons en 1983. Il vous informera sur les rapports qui existent entre la Suisse et l'EURATOM et sollici- tera un crédit additionnel essentiellement imputable au ren- chérissement. Les besoins financiers correspondants sont déjà contenus dans le présent budget. L'EURATOM s'occupe de projets de recherche ayant trait à la fusion thermonucléaire contrôlée et auxquels participent notamment aussi le Centre de recherches en physique des plasmas de l'EFP de Lausanne et l'Institut de recherches nucléaires (IRN). Les crédits de recherche que nous avons, par souci de pré- cision, inscrits au budget pour l'encouragement du déve- loppement technologique, la COST et l'EURATOM restent bloqués jusqu'à l'entrée en vigueur des bases légales ou l'ouverture des crédits d'engagements nécessaires. 2116 Landwirtschaft und Ernährung Mit 1647 Millionen liegen die Aufwendungen für Landwirt- schaft und Ernährung um 155 Millionen oder 10,4 Prozent über dem Vorjahresbudget. Diese starke Zunahme hat ver- schiedene Gründe. Zu erwähnen sind insbesondere die Mehrausgaben - im Rahmen der Milchrechnung (vor allem für die Käse- verwertung und als Folge des Überganges zur Brutto- darstellung für die Verwertung von Magermilchpulver) 2116 Agriculture et alimentation Les dépenses affectées à ce domaine s'élèvent à 1647 mil- lions, soit 155 millions ou 10,4 pour cent de plus qu'au bud- get précédent. Parmi les diverses causes de cette forte aug- mentation, mentionnons en particulier les dépenses supplé- mentaires provenant — du compte laitier, notamment pour l'écoulement du fro- mage et par suite du passage à la présentation brute des dé- penses résultant du placement de la poudre de lait écrémé</w:t>
      </w:r>
    </w:p>
    <w:p>
      <w:r>
        <w:t>17» - wegen der Erhöhung der Ansätze für Kostenbeiträge an Viehhalter im Berggebiet - für die Verwertung von Auswuchsgetreide der Ernte 1982. Für die technischen Maßnahmen sind 238 Millionen, also 16 Millionen mehr als im Vorjahr, vorgesehen. Im Mittel- punkt der Förderungsmaßnahmen stehen wie immer die Bodenverbesserungen und landwirtschaftlichen Investi- tionskredite. Bei verschiedenen Ausgabenpositionen wirkt sich die Teuerung aus. Für die wirtschaftlichen Maßnahmen ist eine Ausgaben- erhöhung von 137 Millionen oder 11,4 Prozent auf 1337 Mil- lionen budgetiert. Die Viehwirtschaft erfordert 1065 Mil- lionen, wovon 683 Millionen auf die Verwertung von Milch und Milchprodukten entfallen. Für diesen Bereich muß mit 50 Millionen mehr als im laufenden Jahr gerechnet werden. Auf Grund der Absatzlage ist zu befürchten, daß die im Som- mer 1982 zugestandene Produzentenpreiserhöhung im Käse- export nicht voll überwälzt werden kann. Die Maßnahmen zur Vermeidung gewisser Härtefälle bei der Milchkontin- gentierung im Berggebiet (Einführung des Gesuchsver- fahrens ab 1. Mai 1982) werden vermutlich zu einer höheren Verkehrsmilchproduktion führen, deren Verwertung nicht ohne Beanspruchung verhältnismäßig hoher öffentlicher Mittel möglich sein wird. Erstmals werden sodann die Ver- wertungsverluste aus der Überführung von Magermilch- pulver in den Futtermittelsektor gesondert als Ausgaben aus- gewiesen; vgl. Rubrik 707.433.32. Bisher sind diese Auf- wendungen direkt von den Einnahmen aus den Preiszu- schlägen auf Futtermitteln in Abzug gebracht worden. Besonders zu erwähnen im Bereiche der Viehwirtschaft sind die zusätzlichen Ausgaben für die Kosten beitrage an Vieh- halter im Berggebiet. Es ist vorgesehen, die Ansätze auf den 1. Januar 1983 um 25 Prozent zu erhöhen, was zu Mehrauf- wendungen von nahezu 30 Millionen führen wird (Bot- schaft vom 21. Dezember 1981, BB11982 1169). Mit 271 Millionen übertreffen die für die Verwertung der pflanzenbaulichen Produktion budgetierten Aufwendungen die Voranschlagszahl 1982 um 51 Millionen. Für die Getrei- deversorgung sind 68 Millionen vorgesehen, gegenüber 46 Millionen im Jahre 1982. Der Mehraufwand ist darauf zu- rückzuführen, daß im Jahre 1983 noch Auswuchsgetreide aus dem laufenden Jahr zu verwerten sein wird. Auch nach der neuen Getreideordnung deckt der Bund mit seiner Über- nahmegarantie den größten Teil des Schadenrisikos ab und trägt die Kosten der Verwertungsmaßnahmen zu Futter- zwecken. Mehrausgaben ergeben sich ebenfalls bei anderen Ausgabenpositionen für die Verwertung der pflanzenbauli- chen Produktion, so insbesondere beim Futtergetreidebau (+12 Millionen) und den Ausfuhrbeiträgen für landwirt- schaftliche Verarbeitungserzeugnisse (+8 Millionen). Im Zuge vermehrter Förderung der ackerbaulichen Produktion zur Entlastung des Milchmarktes wurden die Anbauprämien nochmals angehoben. Für die sozialen Maßnahmen erscheinen in der Bundes- rechnung seit 1981 - wie für die AHV und IV - nur noch die vom Bund zu leistenden Beiträge. Sie sind für 1983 auf 53 Millionen budgetiert. Die Kantons- und Arbeitgeberbeiträge fließen direkt der zentralen Ausgleichsstelle zu. Den für die Landwirtschaft und Ernährung budgetierten Aus- gaben von 1647 Millionen stehen, wie die folgende Tabelle zeigt, voraussichtlich zweckgebundene Einnahmen von 681 Millionen gegenüber. Ins Gewicht fallen vor allem die Er- träge der Preiszuschläge auf Futtermitteln (310 Millionen) sowie derjenigen auf Speisefetten und -ölen (136 Millionen), — du relèvement des taux fixés pour les contributions aux frais des détenteurs de bétail dans les régions de montagne - de la mise en valeur du blé germé récolté en 1982. Les mesures techniques requièrent 238 millions, soit 16 millions de plus que l'année précédente. Comme jusqu'ici, elles se concentrent sur les améliorations foncières et les crédits d'investissement. Divers articles sont en outre tou- chés par le renchérissement. Les dépenses pour les mesures économiques progressent de 137 millions ou 11,4 pour cent pour atteindre 1337 mil- lions. L'élevage du bétail nécessite des crédits de 1065 millions, dont 683 millions pour le placement du lait et des produits laitiers. Il faut prévoir 50 millions de plus pour ce do- maine que durant l'exercice en cours. La situation sur le plan des ventes fait craindre que l'augmentation des prix à la pro- duction consentie l'été dernier sur le fromage exporté ne pourra pas être entièrement répercutée. Les mesures tendant à éviter certains cas de rigueur dans le contingentement du lait en régions de montagne (introduction d'une procédure de requête dès le 1er mai 1982) entraîneront probablement un accroissement de la production de lait commercialisé, dont le placement nécessitera une aide publique relativement importante. Pour la première fois, les pertes dues à l'utilisa- tion de poudre de lait écrémé pour la fabrication de denrées fourragères figureront séparément au chapitre des dépenses (cf. article 707.433.32). Jusqu'à présent, ces dépenses étaient déduites directement des recettes provenant des suppléments de prix sur les denrées fourragères. Il convient également de mentionner, dans l'élevage du bé- tail, les dépenses additionnelles qu'occasionnent les contri- butions aux frais des détenteurs de bétail dans les régions de montagne. Il est prévu de majorer les taux de 25 pour cent dès le 1er janvier 1983, ce qui entraînera un surcroît de dé- penses d'environ 30 millions (cf. notre message du 21 dé- cembre 1981, FF 1982 1181). S'élevant à 271 millions, les dépenses consacrées au place- ment de la production végétale excèdent de 51 millions le montant budgété pour 1982. L'approvisionnement en blé re- quiert 68 millions, contre 46 millions cette année. Cet accrois- sement est dû au fait qu'il faudra encore utiliser l'an prochain le blé germé provenant de la récolte de 1982. Même d'après la nouvelle ordonnance sur les céréales, la garantie de prise en charge oblige la Confédération de couvrir la plus grande partie des risques de dégâts et de supporter les frais consé- cutifs à l'utilisation du blé pour l'affouragement. D'autres ar- ticles concernant le placement de la production végétale pré- sentent une augmentation, notamment la culture des céréales fourragères (+12 millions) et les contributions à l'exportation de produits agricoles transformés ( + 8 millions). Les primes de culture ont a nouveau été relevées afin d'intensifier l'en- couragement de la culture des champs en vue de déconges- tionner le marché du lait. Au titre des mesures sociales, le compte d'Etat ne con- tient depuis 1981, à l'instar de l'AVS et de l'Ai, plus que les prestations de la Confédération. Celles-ci sont budgétées à 53 millions pour 1983. Quant aux contributions des cantons et des employeurs, elles sont versées directement à la Cen- trale de compensation. Les 1647 millions requis pour l'agriculture et l'alimentation seront couverts à raison de 681 millions par des recettes af- fectées (cf. tableau ci-après). Ces dernières proviennent sur- tout des suppléments de prix sur les denrées fourragères (310 millions), ainsi que sur les graisses et huiles comestibles (136 millions), de la taxe sur le beurre importé (50 millions) et de</w:t>
      </w:r>
    </w:p>
    <w:p>
      <w:r>
        <w:t>18* ferner die Abgabe auf Importbutter (50 Millionen) sowie jene aus der Verlustbeteiligung der Milchproduzenten (45,5 Millionen). Um den Butterabsatz wegen der Preiserhöhung seit dem 1. Juli 1982 nicht zu gefährden, war es notwendig, die Preiszuschläge auf Speisefetten und -ölen heraufzu- setzen. Aus allgemeinen Bundesmitteln werden somit im nächsten Jahr für die Landwirtschaft und Ernährung 966 Millionen aufzubringen sein (1982: 917 Millionen). la quote-part aux pertes des producteurs de lait (45,5 mil- lions). Nous avons dû augmenter les suppléments de prix sur les graisses et huiles comestibles pour éviter que les ventes de beurre ne baissent par suite du relèvement de son prix au 1er juillet 1982. La Confédération devra donc prélever, l'année prochaine, 966 millions sur ses ressources générales (917 millions en 1982) pour l'agriculture et l'alimentation. Rechnung Compte 1981 Gesamtausgaben für Landwirt- 1 555 schaff und Ernährung davon Beiträge 1 331 Verwertung von Milchprodukten . 661 Tierhaltung 251 Pflanzen- und Weinbau 154 Bodenverbesserungen 96 Familienzulagen an landwirt- 54 schaftl. Arbeitnehmer und Klein- bauern übrige Beiträge 10 Bewirtschaftungsbeiträge 105 Deckung a) Zweckgebundene Einnah- men Zollzuschlag auf Wein. Abgaben derMllchproduzenten Überlieferungsabgabe der Milchproduzenten Preiszuschläge Abgabe auf Importbutter Abgabe auf teilentrahmter Konsummilch übrige Abgaben Grenztierärztliche Gebühren .. Ausgleichsabgabe auf Import- eiern b) Allgemeine Bundesmittel .. 521 35 332 58 17 17 6 10 1034 Voranschlag Budget 1982 Voranschlag Budget 1983 Differenz gegenüber Différence par rapport au R1981 C V1982B In Millionen Franken - en millions de francs 1492 1332 689 248 160 98 52 10 75 575</w:t>
      </w:r>
    </w:p>
    <w:p>
      <w:r>
        <w:rPr>
          <w:b/>
        </w:rPr>
        <w:t>E. 28</w:t>
      </w:r>
    </w:p>
    <w:p>
      <w:r>
        <w:t>44 4 423</w:t>
      </w:r>
    </w:p>
    <w:p>
      <w:r>
        <w:rPr>
          <w:b/>
        </w:rPr>
        <w:t>E. 30</w:t>
      </w:r>
    </w:p>
    <w:p>
      <w:r>
        <w:t>18 18 1 917 1647 1442 739 277 180 101 52 11 82 681 44 46 3 481 50 18 29 10 966 92 + 111 + 155 + 78 + 50 + 26 + 29 + 26 + 20 + 5 + 3 — 2 — + 1 + 1 — 23 + 7 Dépenses totales pour l'agri- culture et l'alimentation + 110 dont subventions Placement des produits laitiers Elevage du bétail Production végétale et viticole Améliorations foncières Allocations familiales aux travail- leurs agricoles et aux petits pay- sans Autres subventions Contributions à l'exploitation du sol Couverture + 160 + 106 a) Recettes i affectation spé- ciale + 9 + 16 Droits supplémentaires sur le vin + 2 + 2 Taxes payées par les produc- teurs de lait + 1 — 1 Taxe sur les livraisons excéden- taires des producteurs de lait + 149 + 58 Suppléments de prix — 8 + 20 Taxe sur le beurre importé + 1 — Taxe sur le lait de table partiel- lement écrémé + 12 + 11 Autres taxes — 6 — 1 Taxes pour visites vétérinaires à la frontière — + 1 Taxe de compensation sur les œufs importés — 68 + 49 b) Ressources générales de la Confédération Nicht enthalten in diesen Zahlen sind wie immer die Auf- wendungen für die landwirtschaftliche Berufsbildung und Forschung (107,9 Millionen), da sie unter der Gruppe «Un- terricht und Forschung» erfaßt werden. Ebenso sind nicht berücksichtigt die Ausgaben der Alkoholverwaltung für die Kartoffel- und Obstverwertung von 17,6 Millionen bzw. 21,4 Millionen. Schließlich fehlen die Aufwendungen für die Ver- wertung von Kartoffelflocken (36 Millionen), die mit den Einnahmen aus den Preiszuschlägen auf Futtermitteln ver- rechnet werden. Comme d'habitude, ces montants ne comprennent pas les dépenses pour la formation professionnelle et la recherche agricoles (107,9 millions), qui figurent sous le groupe de tâches «enseignement et recherche», ni les 17,6 resp. 21,4 millions de la Régie des alcools pour l'utilisation de la récolte des pommes de terre et des fruits. Enfin, les dépenses ayant trait au placement des flocons de pommes de terre (36 mil- lions) sont portées directement à la charge des recettes pro- venant des suppléments de prix sur les denrées fourragères. 2117 Beziehungen zum Ausland In dieser Aufgabengruppe sind alle Ausgaben zusammen- gefaßt, die sich aus den Beziehungen der Eidgenossen- schaft zum Ausland ergeben. Unter den politischen Beziehungen werden namentlich die Ausgaben für die diplomatischen und konsularischen 2117 Relations avec l'étranger Ce groupe réunit toutes les dépenses afférentes aux rapports de la Confédération avec l'étranger. Les dépenses au titre des relations politiques com- prennent, pour l'essentiel, celles des représentations diplo-</w:t>
      </w:r>
    </w:p>
    <w:p>
      <w:r>
        <w:t>19» Vertretungen, das Verwaltungspersonal des Departementes für auswärtige Angelegenheiten (ohne Direktion für Ent- wicklungszusammenarbeit und humanitäre Hilfe) und die Beiträge an internationale Organisationen politischen Cha- rakters erfaßt. Aus den wirtschaftlichen Beziehungen ergeben sich die Ausgaben für das Personal des Bundesamtes für Außen- wirtschaft, die Wirtschaftshilfe (Schuldenkonsolidierungen) sowie die Beiträge an internationale Wirtschaftsorganisa- tionen. Unter die Hilfeleistungen an Entwicklungsländer fallen die Ausgaben für die humanitäre Hilfe (einschließlich Nahrungsmittelhilfe), die technische Zusammenarbeit, die Finanzhilfe, die Beteiligung an regionalen Entwicklungs- banken, die wirtschaftlichen und handelspolitischen Maß- nahmen zugunsten der Entwicklungsländer sowie die Aus- gaben für das Personal der Direktion für Entwicklungszu- sammenarbeit und humanitäre Hilfe. Die übrigen Hilfeleistungen enthalten zur Hauptsache die Ausgaben für die Flüchtlingshilfe. Mit der vorgesehenen Zunahme um 117 Millionen oder 14,3 Prozent gegenüber dem Voranschlag 1982 werden diese Aus- gaben im nächsten Jahr 935 Millionen, also bald eine Mil- liarde, erreichen. Während unser Beschluß, aus Spargründen inskünftig auf den Einsatz von Bundesmitteln für Konsoli- dierungsmaßnahmen zu verzichten, bei den Ausgaben für die wirtschaftlichen Beziehungen einen Rückgang von mehr als 12 Millionen bewirkt, weisen die übrigen Untergruppen Ausgabenerhöhungen auf. Die stark zunehmende, durch die Kursentwicklung des Schweizerfrankens nicht mehr wettzumachende Teuerung im Ausland, die sich namentlich bei den Betriebskosten der diplomatischen und konsularischen Vertretungen und den Beiträgen an internationale Organisationen auswirkt, wie auch die Ausführung einiger größerer Projekte für Bot- schaftsneubauten (Brasilia, Djakarta, Ryad, Oslo/im Budget des Departementes des Innern eingestellt) sind die haupt- sächlichsten Gründe für die um mehr als 26 Millionen an- steigenden Aufwendungen für die politischen Bezie- hungen. Die Ausgaben für die Hilfeleistungen an Entwicklungs- länder erfahren mit einer Steigerung um 15,6 Prozent oder 78 Millionen eine substantielle Zunahme, nachdem sie von 1981 auf 1982 um 5 Prozent angestiegen waren. Die Erhö- hung um 78 Millionen verteilt sich wie folgt: Auf die wirtschaftlichen und handelspolitischen Maßnah- men entfallen 33 Millionen (+65,4 Prozent), auf die tech- nische Zusammenarbeit und Finanzhilfe 31 Millionen (+9,6 Prozent), auf die humanitäre Hilfe 11 Millionen (+10,8 Pro- zent). Die restlichen 3 Millionen beanspruchen die Verwal- tungskosten. Die Ausgaben für Hilfeleistungen an Entwicklungsländer entsprechen damit 0,26 Prozent des Bruttosozialproduktes. Mit der Bezahlung gewisser Beträge an multilaterale Fi- nanzierungsinstitutionen (Regionalbanken, FIDA usw.) in Form sog. «Notes» (Schuldverschreibungen) wird im näch- sten Jahr voraussichtlich sogar eine Quote von 0,29 Pro- zent des Sozialproduktes erreicht werden können. Die Bun- deshilfe wird dadurch, entsprechend dem erklärten Ziel, die öffentliche schweizerische Entwicklungshilfe bis Mitte der achtziger Jahre auf den Durchschnitt der übrigen OECD- Länder (0,35 Prozent des Bruttosozialproduktes) anzu- heben, einen bedeutenden Schritt näher kommen. Die Verwendung von «Notes» (Sichtwechsel) ermöglicht dem Geberland, seine Verpflichtungen mit zeitlich gestaffel- matiques et consulaires, du personnel administratif du Dé- partement des affaires étrangères (sans la Direction de la coopération au développement et de l'aide humanitaire), ainsi que les contributions aux organisations internationales à caractère politique. Au chapitre des relations économiques figurent notam- ment les dépenses pour le personnel de l'Office des affaires économiques extérieures, l'aide économique (en particulier les consolidations de dettes) et les contributions aux organi- sations économiques internationales. L'aide aux pays en développement englobe les dé- penses pour l'aide humanitaire (y compris l'aide alimentaire), la coopération technique, l'aide financière, la participation aux banques régionales de développement, les mesures de politique économique et commerciale en faveur de ces pays, ainsi que les dépenses pour le personnel de la Direction de la coopération au développement et de l'aide humanitaire. Parmi les autres mesures d'assistance, on compte avant tout les dépenses pour l'aide aux réfugiés. Accusant une croissance de 117 millions ou 14,3 pour cent par rapport au budget précédent, les dépenses de ce groupe sont évaluées à près d'un milliard, soit 935 millions. Alors que les dépenses au titre des relations économiques di- minuent de plus de 12 millions à la suite de notre décision de renoncer, à des fins d'économie, à engager dorénavant les fonds de la Confédération pour des opérations de consoli- dation, celles de tous les autres sous-groupes sont en aug- mentation. Le renchérissement particulièrement soutenu à l'étranger, dont les effets ne parviennent plus à être compensés par l'évolution du cours de change du franc suisse et se font sen- tir notamment sur les frais de fonctionnement du réseau di- plomatique et consulaire et sur les contributions suisses aux organisations internationales, ainsi que la réalisation de gros projets de construction d'ambassades (Brasilia, Djakarta, Ryad, Oslo/inscrits au budget du Département de l'inté- rieur) constituent les principales causes de l'augmentation de plus de 26 millions des dépenses afférentes aux relations politiques. Alors qu'elles avaient augmenté de 5 pour cent seulement de 1981 à 1982, les dépenses pour l'aide aux pays en dé- veloppement marquent une progression de 15,6 pour cent ou 78 millions, qui se répartit comme il suit: Les mesures économiques et commerciales absorbent 33 millions ( + 65,4 pour cent), la coopération technique et l'aide financière 31 millions ( + 9,6 pour cent) et l'aide huma- nitaire 11 millions (+10,8 pour cent). Les 3 millions restants concernent des frais d'administration. Les dépenses de ce sous-groupe représentent 0,26 pour cent du produit national brut (PNB). Grâce à certains paiements, sous forme de «notes» (reconnaissances de dette), à des organismes de financement multilatéraux (banques régio- nales, FIDA, etc.), cette part pourrait même atteindre 0,29 pour cent du PNB l'an prochain. L'aide de la Confédération se rapprochera ainsi sensiblement de l'objectif consistant à relever l'aide publique de la Suisse aux pays en développe- ment à la moyenne des autres Etats de l'OCDE jusqu'au milieu des années quatre-vingts, soit à 0,35 pour cent de son PNB. L'utilisation de «notes» (effets à vue) permet au pays dona- teur de remplir ses engagements par le versement de tran-</w:t>
      </w:r>
    </w:p>
    <w:p>
      <w:r>
        <w:t>20* ten Tranchenzahlungen gemäß einem mit der Empfänger- institution vereinbarten Zeitplan zu erfüllen. Für den Bund sind damit zwei Vorteile verbunden: Auf der einen Seite ermöglicht diese Zahlungsform eine bes- sere bzw. sparsamere Verwaltung liquider Mittel. Auf der anderen Seite kann dadurch das Ausgabenvolumen für öf- fentliche Entwicklungshilfe statistisch gesteigert werden, was nicht zuletzt auch seinen Niederschlag in einem erhöh- ten Bruttosozialanteil findet. Für die statistische Berechnung der öffentlichen Hilfe ist gemäß OECD-Praxis der Zeitpunkt der Ausgabe der «Notes» und nicht das Datum der effek- tiven Auszahlung, die in der Regel später erfolgt, maßgebend. Die Ausgabenerhöhung für die übrigen Hilfeleistungen um mehr als 24 Millionen ist auf die weiter ansteigenden Kosten für Flüchtlingsunterstützungen, namentlich bedingt durch die Aufnahme von 1000 Polen-Flüchtlingen im Jahre 1982 und die stark wachsende Zahl von Einzel-Asylge- suchen, zurückzuführen. Im weiteren hat sich der Bund zur Entlastung der Hilfswerke im Jahre 1983 erstmals auch an den Betreuungskosten der Flüchtlinge zu beteiligen, nach- dem sich gezeigt hat, daß die Hilfswerke diese Aufgabe an- gesichts der steigenden Zahl von Flüchtlingen finanziell nicht mehr allein bewältigen können. Die folgende graphische Aufzeichnung zeigt vergleichs- weise die Ausgaben für die finanziell ins Gewicht fallenden Aufgabenbereiche im Jahre 1970 und gemäß Voranschlag 1983 sowie deren Veränderung von 1982 auf 1983. Daraus sind auch die strukturellen Verschiebungen ersichtlich, wel- che durch das unterschiedliche Ausgabenwachstum in den verschiedenen Bereichen eingetreten sind. ches suivant un échéancier convenu avec l'institution béné- ficiaire. Cela comporte deux avantages pour la Confédé- ration: Cette forme de paiement assure une gestion meilleure et plus économe des liquidités tout en augmentant la proportion des dépenses consacrées à l'aide publique aux pays en déve- loppement, ce qui se traduit avant tout par un accroissement de la part relative au PNB. Selon la pratique de l'OCDE, la date d'émission des «notes» et non celle de leur paiement, qui à généralement lieu plus tard, est déterminante pour le calcul statistique de l'aide publique. L'augmentation de plus de 24 millions des dépenses prévues pour les autres mesures d'assistance s'explique par l'ac- croissement des coûts de l'aide aux réfugiés dû notamment à l'accueil de 1000 réfugiés polonais en 1982 et à la forte crois- sance du nombre des demandes individuelles d'asile. Afin d'alléger les charges des institutions d'entraide, la Confédé- ration participera également, pour la première fois en 1983, aux frais d'assistance des réfugiés, car il s'est révélé que les œuvres d'entraide ne parviennent plus, vu le nombre crois- sant des réfugiés, à assurer seules le financement de cette tâche. Le graphique ci-après illustre, à titre de comparaison, les dé- penses pour les groupes de tâches les plus coûteux en 1970 et selon le budget de 1983, ainsi que leur variation par rap- port à 1982. Il indique également les modifications structu- relles dues à la croissance divergente des dépenses d'un groupe à l'autre.</w:t>
      </w:r>
    </w:p>
    <w:p>
      <w:r>
        <w:t>21« Entwicklung der finanziell bedeutendsten Aufgabengebiete Evolution des secteurs de tâches les plus importants financièrement Ausgaben i97o:::::x::::: 19831 Dépenses 1970x-:£:£: 19831 Mio Fr. Soziale Wohlfahrt- Prévoyance sociale Veränderung 1982/83 Variation 1982/83 11322 TVÏÏX Landesverteidigung - Défense nationale Verkehr und Energie-Communications et énergie Finanzausgaben- Dépenses du service financier 4,3 Unterricht und Forschung-Enseignement et recherche Landwirtschaft und Ernährung - Agriculture et alimentation mzmy Beziehungen zum Ausland - Relations avec l'étranger 111 317 1,4 4,2 3,8 6,3 10,4</w:t>
      </w:r>
    </w:p>
    <w:p>
      <w:r>
        <w:t>22* 212 Zusammensetzung und Entwicklung der Aus- gaben nach Sachgruppen 2121 Überblick In der Aufgliederung nach den 10 Sachhauptgruppen (Kostenarten) zeigen die für 1983 budgetierten Ausgaben folgendes Bild: 212 Composition et évolution des dépenses par groupes spécifiques 2121 Aperçu général Subdivisées en dix groupes principaux (catégories de frais), les données du budget se présentent comme il suit: Rechnung Compte 1981 Ausgaben 17 575 Verzinsung 1 033 Behörden und Personal 2 002 Allgemeine Ausgaben 1 667 Kantonsanteile 1 198 Bundeseigene Sozialwerke 2 633 Bundesbeiträge 5151 Internationale Hilfswerke und In- 545 stitutionen Grundstücke und Fährnis 2 029 Gemeinschaftswerke 1 152 Voranschlag Budget 1982 Voranschlag Budget 1983 Darlehen und Warengeschäfte .. 165 in Millionen Franken ■ 18909 1088 2160 1 671 1 371 3 256 5 249 603 2 268 1 091 152 19 680 1055 2 313 1889 1302 3307 5533 673 2 227 1 087 294 Differenz gegenüber Différence par rapport au R 1981 C V 1982 B s de francs + 2105 + 771 + 22 — 33 + 311 + 153 + 222 + 218 + 104 — 69 + 674 + 51 + 382 + 284 + 128 + 70 + 198 — 41 — 65 — 4 + 129 + 142 Dépenses Intérêts Autorités et personnel Dépenses générales Parts des cantons Œuvres sociales de la Confédé- ration Subventions fédérales Œuvres d'entraide et institutions internationales Immeubles et mobilier Entreprises exécutées en com- munauté Prêts et marchandises Diese Zusammenfassung zeigt — die zahlenmäßige Bedeutung der verschiedenen Aus- gabengruppen wie auch - die neuen Budgetzahlen im Vergleich zum Voranschlag 1982 und zur Rechnung 1981. Der weitere Ausgabenanstieg wird insbesondere durch hö- here Aufwendungen für die Bundesbeiträge, erhöhte Be- triebsausgaben sowie Unterhaltskosten (Allgemeine Aus- gaben) und die zunehmenden Ausgaben für das Personal sowie für Vorschußgewährung für die Exportrisikogarantie verursacht. Sachlich und zeitlich erweiterte Übersichten über die Aus- gaben nach Sachgruppen enthält der Tabellenteil, S. 80*ff. Zu den Zahlen der einzelnen Sachhauptgruppen führen wir folgendes aus: Ce tableau montre - l'ampleur des dépenses des divers groupes spécifiques - leur évolution par rapport au budget de 1982 et au compte de 1981. La progression des dépenses est essentiellement due à un accroissement des subventions, des frais d'exploitation et d'entretien (dépenses générales) ainsi que des dépenses pour le personnel et l'octroi d'une avance au titre de la garan- tie contre les risques à l'exportation. Pour de plus amples détails, vous voudrez bien vous reporter aux tables des pages 80*ss. Les différents groupes spécifiques appellent les commen- taires suivants: 2122 Verzinsung Obschon die zu verzinsenden Mittel voraussichtlich um rund eine Milliarde weiter ansteigen werden, wird sich der Zins- aufwand im nächsten Jahr gegenüber dem Voranschlag 1982 um 33 Millionen verringern. Er wird mit 1055 Millionen aber immer noch deutlich über einer Milliarde liegen. Auf den Zinsendienst entfallen damit 5,4 Prozent der budgetierten Gesamtausgaben (1982: 5,7 Prozent). Im einzelnen setzen sich die für 1983 zu erwartenden Zins- ausgaben wie folgt zusammen: 2122 Service des intérêts Bien que les fonds à rémunérer augmentent d'environ un mil- liard, les charges d'intérêts diminuent de 33 millions au re- gard du budget de 1982. Elles demeurent toutefois nettement supérieures au milliard (1055 millions). Le service des inté- rêts absorbe ainsi 5,4 pour cent des dépenses totales budgé- tées (5,7 pour cent en 1982). Les dépenses à ce titre se répartissent comme il suit: Voranschlag Budget 1982 Voranschlag Budget 1983 Differenz Différence in Millionen Franken - en millions de francs Total Zinsausgaben Verzinsung der Schulden</w:t>
      </w:r>
    </w:p>
    <w:p>
      <w:r>
        <w:t>- Anleihen - Buchschulden</w:t>
      </w:r>
    </w:p>
    <w:p>
      <w:r>
        <w:t>- Schatzanweisungen und Geldmarkt- buchforderungen - Kreditoren und Depots - Guthaben von Bundesbetrieben</w:t>
      </w:r>
    </w:p>
    <w:p>
      <w:r>
        <w:t>Verzinsung der Spezialfonds</w:t>
      </w:r>
    </w:p>
    <w:p>
      <w:r>
        <w:t>1055 1083 1050 — 33 685 681 — 4 11 15 + 4 114 91 — 23 119 139 + 20 154 124 — 30 5 5 — — 33 Charges d'intérêts totales Intérêts de la dette - Emprunts - Dettes en compte - Rescriptions et créances à court terme - Créanciers et dépôts - Avoirs des entreprises fédérales Intérêts servis sur les fonds spéciaux</w:t>
      </w:r>
    </w:p>
    <w:p>
      <w:r>
        <w:t>23* Die Abnahme der Ausgaben ist vorab auf den starken Rück- gang der Zinssätze für kurzfristiges Geld zurückzuführen. Zudem haben die PTT-Betriebe eine im August 1982 fällige Anlage von 300 Millionen nicht mehr erneuert. Auch die Kapitalmarktsätze schwächen sich ab. So betrug beispiels- weise die Rendite der Bundesobligationen am 26. Februar 1982 5,56 Prozent, am 3. September 1982 dagegen nur noch 4,64 Prozent. Vermehrte Zinskosten verursachen anderseits höhere Anlagen des Ausgleichfonds der Arbeitslosenver- sicherung (Kreditoren). Den sinkenden Zinsausgaben steht ein höherer Vermögensertrag gegenüber, der durch die möglichst günstige Anlage liquider Mittel der Bundestre- sorerie gesteigert werden kann. Dank dieser Umstände dürfte die Nettozinsbelastung (bei Ausklammerung der Zins- zahlungen der SBB, welche der Bund über die Defizitdeckung aufzubringen hat), wie nachstehende Zahlen zeigen, um 71 Millionen niedriger sein als im Voranschlag 1982. La diminution des dépenses provient surtout de la forte baisse des taux d'intérêt à court terme. L'Entreprise des PTT n'a en outre pas renouvelé un placement de 300 millions échu en août 1982. Les taux fléchissent également sur le marché des capitaux. C'est ainsi que les obligations de la Confédération, dont le rendement s'élevait à 5,56 pour cent le 26 février 1982, ne rapportaient plus que 4,64 pour cent le 3 septembre dernier. La hausse des coûts d'intérêts incite d'autre part le Fonds de compensation de l'assurance-chômage à aug- menter ses placements (créanciers). A une baisse des dé- penses d'intérêts s'oppose un produit plus élevé de la for- tune, qui peut être accru par un placement optimal des li- quidités de la trésorerie fédérale. Sans tenir compte des paiements d'intérêts des CFF que la Confédération prend à sa charge par le biais de la couverture du déficit, le budget de 1983 présente de ce fait une charge d'intérêts nette infé- rieure de 71 millions à celle de 1982. Voranschlag Voranschlag Budget Budget 1982 1983 in Millionen Franken - en millions de francs Passivzinsen</w:t>
      </w:r>
    </w:p>
    <w:p>
      <w:r>
        <w:t>Vermögensertrag abzüglich Zinszahlungen der SBB Nettozinslast</w:t>
      </w:r>
    </w:p>
    <w:p>
      <w:r>
        <w:t>368 76 1 088 292 796 398 68 Intérêts débiteurs Produit de la fortune moins les versements des intérêts des CFF 725 Charge d'intérêts nette 1 055 330 Im Jahre 1970, vor Eintritt der Defizitperiode, betrug die Nettozinsbelastung noch 43 Millionen. Das folgende Diagramm zeigt das durchschnittliche jähr- liche Wachstum der Zinsausgaben im Vergleich zu jenem der Einnahmen seit 1972. En 1970, avant le début de la période déficitaire, cette charge s'élevait encore à 43 millions. Le diagramme ci-après montre la croissance annuelle mo- yenne des dépenses d'intérêts comparativement à celle des recettes depuis 1972.</w:t>
      </w:r>
    </w:p>
    <w:p>
      <w:r>
        <w:t>24« Vergleich Einnahmenwachstum mit Zuwachs der Zinsausgaben Croissance des recettes comparée à celle des dépenses d'intérêts Zuwachs 1970-1983 Augmentation 1970-1983 Wachstum der Zinsausgaben Croissance des dépenses d'intérêts Durchschnittliches jährliches Wachstum Croissance annuelle moyenne 21,6% 12,2% 7,5% 8,1% Einnahmenwachstum Croissance des recettes + 135% Wachstum der Zinsausgaben i3 Croissance des dépenses d'intérêts Einnahmenwachstum Croissance des recettes 9,8% 2,9% 6,0% 5,8% 4,1% Periode 1972/73 Période 1974/75 1976/77 1978/79 1980/81 1982/83 Budgets</w:t>
      </w:r>
    </w:p>
    <w:p>
      <w:r>
        <w:t>25« 2123 Personalausgaben Die für 1983 budgetierten Personalbezüge entsprechen einem Stand des Landesindexes der Konsumentenpreise von 125,0 Punkten (Voranschlag 1982: 118,6 Punkte). Für die Festlegung des Teuerungsausgleiches ist indessen nicht der den Budgetzahlen zugrunde liegende Indexstand der Konsumentenpreise, sondern der effektive Stand der Teuerung am Jahresende maßgebend. Die im 2. Halbjahr 1982 effektiv ausgerichteten Besoldungsmindest- und -höchstbeträgesind auf Seite 123* aufgeführt (Postulat Bas- ler vom 17. Juni 1982). Der Gesamtbetrag von 2162 Millionen setzt sich wie folgt nach Besoldungs- und Zulagenposi- tionen zusammen: 2123 Dépenses de personnel Les crédits pour la rétribution du personnel correspondent à un indice suisse des prix à la consommation de 125,0 points (118,6 points selon le budget de 1982). La compen- sation du renchérissement n'est cependant pas fixée d'après l'indice des prix à la consommation sur lequel reposent les données budgétaires, mais bien sur le niveau réel du ren- chérissement à la fin de l'année. Les traitements minimums et maximums versés effectivement durant la 2e semestre de 1982 sont indiqués à la page 123* (postulat Basler du 17 juin 1982). Les dépenses totales de 2162 millions se ré- partissent comme il suit entre les divers éléments des trai- tements et allocations : Total</w:t>
      </w:r>
    </w:p>
    <w:p>
      <w:r>
        <w:t>Besoldungen, Gehälter1 Ortszuschlag '</w:t>
      </w:r>
    </w:p>
    <w:p>
      <w:r>
        <w:t>Kinderzulagen ' Auslandzulagen ' übrige Zulagen und Vergütungen. 1 Einschließlich Teuerungszulagen Rechnung Compte 1881 Voranschlag Budget 1982 Voranschlag Budget 1983 Differenz gegenüber Différence par rapport au R 1981 C V 1982 B in Millionen Franken - en millions de francs 1872 2 018 2162 + 290 + 144 Total 1 689 1 822 1 949 + 260 + 127 Traitements et salaires' 70 71 85 + 15 + 14 Allocations de résidence' 39 41 44 + 5 + 3 Allocations familiales' 39 45 43 + 4 — 2 Allocations de résidence à l'étranger1</w:t>
      </w:r>
    </w:p>
    <w:p>
      <w:r>
        <w:rPr>
          <w:b/>
        </w:rPr>
        <w:t>E. 41</w:t>
      </w:r>
    </w:p>
    <w:p>
      <w:r>
        <w:t>74 412 429 479 651 463 1 228 - 225 136 141 - 67 - 440 98 284 % 18,7 13,2 14,9 17,8 2,2 4,0 21,2 18,2 17,2 19,9 11,8 28,1 4,0 2,5 2,6 1,2 7,9 1.9 5,4 1965 1966 1967 1968 1969 1970 1971 1972 1973 1974 1975 1976 1977 1978 1979 1980 1981 B 1982 B 1983 Grundsätzlich fallen alle Bundesbeiträge und Darlehen so- wie die Leistungen an internationale Hilfswerke und Insti- tutionen, inbegriffen die Entwicklungshilfe (Sachhaupt- gruppen 4 und 6) unter die lineare Kürzung gemäß Bun- desbeschluß vom 20. Juni 1980 (SR 611.02). Aus verschie- denen Gründen war es jedoch nicht möglich, diesen Grund- satz konsequent durchzusetzen. Bestimmte Ausgaben sind vertraglich oder faktisch gebunden und damit einer kurz- fristigen Kürzung ganz oderteilweiseentzogen. Insbesondere gilt der Herabsetzungsbeschluß nicht für Bundesleistungen, mit denen bereits vor dem 1. Januar 1981 eingegangene Ver- pflichtungen erfüllt werden (Art. 1 Abs. 2). Von der Ermäch- tigung gemäß Artikel 3 des Beschlusses vom 20. Juni 1980, bei ausgesprochenen Härtefällen Leistungen von der linearen Kürzung ganz oder teilweise auszunehmen, wobei aber der Gesamtbetrag der Einsparungen mindestens 360 Millionen erreichen muß, wird nur zurückhaltend Gebrauch gemacht. Um den veränderten Verhältnissen Rechnung tragen zu können, wird über die Ausnahmen von der linearen Kürzung bzw. über Milderungen jedes Jahr in der Form einer sogenannten Härteliste ent- schieden. Die für 1982 geltende Verordnung vom 26. Au- gust 1981 über Härtefälle bei der Herabsetzung von Bundes- leistungen (SR 611.022) gilt unverändert ebenfalls für das Jahr 1983. Danach werden die Bundesleistungen für die Berglandwirtschaft, für den Kartoffelbau im Berggebiet und in Hanglagen sowie an die beiden Organisationen Ligia Ro- montscha/Lia Rumantscha und Pro Grigioni Italiano nicht gekürzt, diejenigen an die Krankenkassen, anfinanzschwache Kantone sowie jene zur Förderung des Filmwesens nur um 5 Prozent und die Grundbeiträge für die Hochschulen an finanzschwache sowie finanziell mittelstarke Kantone um 8 statt 10 Prozent herabgesetzt. Die Kürzung erfolgt individuell bei jeder Beitragszusicherung bzw. -auszahlung. Dabei wird so vorgegangen, daß die Bundesleistungen nach frü- herem Recht berechnet und dann um den entsprechenden Kürzungssatz reduziert werden. Es versteht sich, daß die lineare Ausgabenkürzung und die damit angestrebten Einsparungen nicht durch Nachtrags- kredite beeinträchtigt werden dürfen. Nachtragskreditbe- gehren auf linear gekürzten Budgetpositionen werden daher Tous les prêts et les subventions ainsi que les prestations aux œuvres d'entraide et institutions internationales, y compris l'aide au développement (groupes principaux 4 et 6) sont en principe soumis à la réduction linéaire prévue par l'AF du 20 juin 1980 (RS 611.02). Pour diverses raisons, il n'a cepen- dant pas été possible d'appliquer cette règle. Certaines dé- penses étant déterminées en vertu de contrats ou par la réa- lité, elles échappent en tout ou partie à une réduction à court terme. L'arrêté en question n'est en particulier pas applicable aux prestations versées pour des engagements contractés avant le 1er janvier 1981 (art. premier, 2e al.). Nous faisons un usage circonspect de la compétence, que nous con- fère l'art. 3 de l'arrêté susmentionné, de ne pas réduire ou de ne réduire que partiellement certaines prestations dans des cas de rigueur extrême, le montant total des économies devant toutefois atteindre au moins 360 millions. Afin de tenir compte de l'évolution de la situation, nous statuons sur les exceptions à la réduction linéaire ou sur l'aide à accorder en établissant chaque année une liste de ces cas. L'ordonnance y relative du 26 août 1981 (RS 611. 022) est également valable pour l'année 1983. Selon celle-ci, les prestations fédérales à l'agriculture de montagne, pour la culture des pommes de terre dans les régions de montagne et sur les terrains en pente ainsi qu'aux deux organisa- tions Ligia Romontscha/Lia Rumantscha et Pro Grigioni Italiano ne sont pas réduites, les subventions aux caisses- maladie, aux cantons financièrement faibles et à l'encourage- ment du cinéma sont ramenées à 5 pour cent et les subven- tions de base pour les universités aux cantons à faible et à moyenne capacité financière sont abaissées de 8 au lieu de 10 pour cent. La réduction se fait individuellement lors de l'octroi ou du paiement de la subvention. Ce faisant, on cal- cule d'abord les prestations selon l'ancien droit, puis elles sont réduites à raison du taux approprié. Il va de soi que la réduction linéaire et les économies ainsi réalisées ne doivent pas être compromises par des crédits supplémentaires. Aussi n'acceptons-nous des demandes de tels crédits concernant des articles budgétaires frappés par la</w:t>
      </w:r>
    </w:p>
    <w:p>
      <w:r>
        <w:t>30* grundsätzlich nur entgegengenommen, wenn der Mehrbe- darf eindeutig und nachweisbar auf Faktoren zurückzu- führen ist, die außerhalb des Einflußbereiches der Bundes- behörden liegen. Da verschiedene, der linearen Kürzung unterliegende Bundesleistungen über mehrjährige Ver- pflichtungskredite gesteuert werden, müssen selbstver- ständlich auch diese auf die gekürzten Zahlungskredite ab- gestimmt werden. Sonst entstünden entsprechende Über- hänge an Beitragsverpflichtungen, welche auf längere Sicht den Spareffekt der linearen Kürzung zunichte machen wür- den. Entgegen anfänglicher Befürchtungen hat sich die lineare Ausgabenkürzung nicht als undurchführbar erwiesen, wenn auch gewisse Schwierigkeiten im praktischen Vollzug nicht zu übersehen sind. Ihr großer Vorteil liegt darin, daß sie zu sofortigen und namhaften Einsparungen führte. Auch wer- den die Lasten, wenn von den Ausnahmen und Milderungen abgesehen wird, mit diesem, zugegeben etwas schematischen und deshalb wenig differenzierten Verfahren gleichmäßig verteilt. Insgesamt kann der Voranschlag 1983 durch die lineare Herabsetzung von Bundesleistungen um 411 Millionen verbessert werden, womit das minimale Kürzungsziel deutlich überschritten wird. Davon entfallen 341 Millionen auf Kürzungen bei den Bundesbeiträ- gen und 70 Millionen auf solche bei Beiträgen an internatio- nale Hilfswerke und Institutionen sowie bei Darlehen. Vom Gesamtbetrag von 5533 Millionen der für 1983 bud- getierten Bundesbeiträge werden, wie die folgende Zusam- menstellung zeigt, gut 90 Prozent in vier Hauptbereiche fließen, nämlich in den Verkehr sowie die Landwirtschaft und Ernährung mit zusammen 58 Prozent und in die Sozialpolitik sowie den Kultur-, Bildungs- und Forschungsbereich mit je rund 16 Prozent. réduction que s'il est prouvé que les besoins accrus pro- viennent de facteurs sur lesquels la Confédération n'a au- cune prise. Comme diverses prestations soumises à cette ré- duction sont contrôlées par des crédits d'engagements plu- riannuels, celles-ci doivent naturellement aussi être adaptées aux crédits de paiements réduits, sinon nous aurons des en- gagements excédentaires correspondants dans les subven- tions, qui annuleraient à longue échéance les effets d'éco- nomie de la réduction linéaire. Les craintes émises à l'origine quant à la possibilité d'appli- quer la réduction linéaire se sont révélées infondées, même si l'exécution pratique de cette mesure a suscité quelques dif- ficultés. Son grand avantage: elle a produit des économies immédiates et importantes. Abstraction faite des exceptions et allégements, ce procédé - peu différencié il est vrai - per- met une répartition équitable des charges. La réduction linéaire de certaines prestations fédé- rales améliore le résultat du présent budget de 411 millions au total, l'objectif minimal étant ainsi largement dépassé. Sur ce montant, 341 millions concernent des subventions et 70 millions des contributions à des œuvres d'entraide et institutions internationales ainsi que des prêts. Sur les 5533 millions de subventions inscrites au budget, plus de 90 pour cent profiteront aux quatre groupes principaux (cf. tableau ci-après), soit les communications, l'agriculture et l'alimentation (58 pour cent au total) et la politique sociale ainsi que la culture, la formation et la re- cherche (chacun de ces deux groupes à raison d'environ 16 pour cent). In Millionen Franken Anteil en millions de francs Part % Verkehr (inbegr. Leistungen an die SBB) 1697 30,7 Landwirtschaft und Ernährung 1511 27,3 Sozialpolitik, Gemeinnützigkeit, Gesundheitspflege... 916 16,6 Kultur, Forschung und Unterricht 901 16,3 Forstwirtschaft, Tierschutz, Gewässer 215 3,9 Zivilschutz 102 1,8 Industrie, Gewerbe, Handel 63 1,1 Rechtspflege und Politik 56 1,0 Außerdienstliche Ausbildung und Sportwesen 13 0,2 Nicht zuteilbar (vor allem Investitionshilfe an Bergge- 59 1,1 biete) - Communications (y compris les prestations aux CFF) - Agriculture et alimentation - Politique sociale, utilité publique, hygiène - Culture, recherche et enseignement - Sylviculture, protection des animaux et cours d'eau - Protection civile - Industrie, artisanat et commerce - Justice et politique - Instruction hors service et sports - Dépenses non ventilables (avant tout l'aide aux inves- tissements en régions de montagne) Ausschlaggebend für die Zunahme um 284 Millionen gegen- über dem Voranschlag 1982 sind die Beiträge in den drei Bereichen Landwirtschaft und Ernährung (+133 Millionen), Verkehr (+86 Millionen) sowie Kultur, Unterricht und For- schung (+47 Millionen). Für nähere Angaben hierüber ver- weisen wir auf die Ausführungen in den Kapiteln 2116 (Landwirtschaft, S. 16*ff.), 2114 (Verkehr, S. 13*ff.) und 2115 (Unterricht und Forschung, S. 15*ff.). Wie immer ist bei der Beurteilung der Ausgaben für die Bun- desbeiträge zu berücksichtigen, daß dafür nicht im gan- zen Umfange allgemeine Bundesmittel aufgewendet werden müssen. Vielmehr werden zur ganzen oder teil- weisen Ausgabendeckung für bestimmte Leistungen, na- mentlich auf den betragsmäßig ins Gewicht fallenden Ge- bieten Verkehr sowie Landwirtschaft und Ernährung zweck- gebundene Abgaben erhoben. L'accroissement des dépenses de 284 millions au regard du budget de 1982 provient essentiellement des subventions aux trois groupes agriculture et alimentation ( +133 millions), communications (+86 millions) ainsi que culture, enseigne- ment et recherche (+47 millions). Pour de plus amples dé- tails, nous vous renvoyons aux chapitres 2116 (agriculture, p. 16*ss), 2114 (communications, p. 13*ss) et 2115 (en- seignement et recherche, p. 15*ss). En analysant les subventions, on se rappellera qu'elles ne sont pas entièrement couvertes par des ressources générales de la Confédération, mais qu'elles sont finan- cées en tout ou partie par des recettes affectées prélevées dans différents domaines, notamment les plus coûteux que sont les communications, ainsi que l'agriculture et l'alimen- tation.</w:t>
      </w:r>
    </w:p>
    <w:p>
      <w:r>
        <w:t>31* 2128 Internationale Hilfswerke und Institutionen 2128 Œuvres d'entraide et institutions internatio- nales Die unter dieser Sachgruppe erfaßten Ausgaben von 673 Les 673 millions requis à ce titre pour l'aide aux pays en Millionen für die Hilfe an Entwicklungsländer, die Zu- développement, la collaboration avec les institutions sammenarbeit mit internationalen Institutionen so- internationales et la participation à des œuvres d'en- wie die Beteiligung an internationalen Hilfswerken traide internationales se décomposent comme il suit: setzen sich wie folgt zusammen : In Millionen Franken en millions de francs - Hilfe an Entwicklungsländer 375 - Aide aux pays en développement - Flüchtlinge und internationale Hilfswerke 157 - Réfugiés et œuvres d'entraide internationales - Internationale Institutionen 141 - Institutions internationales Ausschlaggebend für die budgetierte Ausgabensteigerung um 70 Millionen (+11,6 Prozent) sind die um 37 Millionen zunehmenden Aufwendungen für die Hilfe an Entwick- lungsländer und die um 36 Millionen ansteigenden Aus- gaben für Flüchtlinge und internationale Hilfswerke. Auf die Zunahme der Ausgaben für die Hilfe an Entwicklungsländer wirkt sich die lineare Beitragskürzung, der diese Aufwen- dungen ebenfalls unterliegen, dämpfend aus. Dennoch wer- den die Ausgaben dieser Sachgruppe im nächsten Jahr nahezu den doppelten Betrag des Jahres 1978 erreichen. La progression des dépenses de 70 millions ou 11,6 pour cent est surtout due à l'intensification de notre aide aux pays en développement (+37 millions), aux réfugiés et aux œuvres d'entraide internationales (+36 millions). La réduction li- néaire des subventions, à laquelle sont également soumises les dépenses pour l'aide aux pays en développement, exerce un effet modérateur sur celles-ci. Il n'empêche que les dé- penses de ce groupe spécifique atteignent l'an prochain pres- que le double du montant correspondant de 1978. 2129 Nationalstraßen (Gemeinschaftswerke) Die Ausgaben für den Nationalstraßenbau (inbegriffen Pro- jektierung und Landerwerb) sind für 1983 auf 1044 Millionen veranschlagt. Hinzu kommen 43 Millionen für den National- straßenunterhalt. Die Übernahme des Betriebs und Unter- halts im Kanton Tessin, die Eröffnung weiterer Tunnelstrek- ken sowie die zunehmenden Belagserneuerungen werden zu einer starken Erhöhung der Unterhaltskosten führen. Vom geplanten Nationalstraßennetz von 1833 km standen 1981 1258 km oder 69 Prozent in Betrieb, 203 km oder 11 Prozent waren im Bau. Im laufenden Jahr kann mit der In- betriebnahme weiterer Strecken von etwa 30 km und für 1983 mit einer solchen von voraussichtlich etwa 36 km ge- rechnet werden. Von 1959 bis 1981 haben Bund und Kantone zusammen für den Bau des Nationalstraßennetzes rund 22 Milliarden ausgegeben. Der Bund konnte von seinem Anteil an den Bau-, Unterhalts-, Verwaltungs- und Zinskosten von 19,3 Milliarden bisher rund 97,2 Prozent mit zweckgebundenen Einnahmen decken. Die zur Deckung des Kostenanteils des Bundes am Nationalstraßenbau zweckgebundenen Einnahmen (An- teil am Ertrag der Treibstoffzölle und Zollzuschlag auf Treib- stoffen) sind für 1983 auf 1605 Millionen veranschlagt. Diesen Einnahmen stehen die mit 1098 Millionen vorge- sehenen Aufwendungen (Baukosten, Betrieb und Unter- halt, zuzüglich Verwaltungsausgaben und Zinsen) gegen- über. Der daraus resultierende Einnahmenüberschuß von 507 Millionen erlaubt die völlige Abtragung der Bundes- vorschüsse für den Nationalstraßenbau, die im Jahre 1972 mit 2784 Millionen ihren höchsten Stand erreichten und anfangs 1983 voraussichtlich noch rund 138 Millionen aus- machen dürften. Die weiteren 369 Millionen (nicht mehr be- nötigte Tilgungsquote) werden - unter der Voraussetzung, daß die Neuregelung bei den Treibstoffzöllen gemäß der Botschaft vom 25. März 1982 (BB11982 I 1345) beschlos- sen wird - einstweilen zurückgestellt und in den folgenden Jahren aufgrund einer noch zu erlassenden Anschlußrege- lung verwendet. 2129 Routes nationales (Entreprises exécutées en communauté) Les dépenses pour la construction des routes nationales (y compris l'établissement de projets et l'acquisition de terrains) sont estimées à 1044 millions pour 1983, auxquels s'ajoutent</w:t>
      </w:r>
    </w:p>
    <w:p>
      <w:r>
        <w:rPr>
          <w:b/>
        </w:rPr>
        <w:t>E. 43</w:t>
      </w:r>
    </w:p>
    <w:p>
      <w:r>
        <w:t>millions pour l'entretien. La prise en charge des frais d'ex- ploitation et d'entretien au Tessin, l'ouverture de nouveaux tunnels routiers et les besoins croissants de renouvellement du revêtement entraîneront un gonflement de cette dernière rubrique. Sur le réseau projeté des autoroutes de 1833 km, 1258 km ou 69 pour cent étaient ouverts à la circulation à la fin de 1981, tandis que 203 km ou 11 pour cent étaient en construction. D'ici à la fin de l'année en cours, 30 km seront encore vrai- semblablement ouverts à la circulation et environ 36 km en 1983. De 1959 à 1981, la Confédération et les cantons ont dé- pensé quelque 22 milliards pour la construction des routes nationales. La part de 19,3 milliards de la Confédéra- tion aux frais de construction, d'entretien, d'administration et d'intérêts a été couverte à raison de 97,2 pour cent par des re- cettes affectées. Les recettes affectées à la couverture des dépenses de la Confédération pour la construction des routes na- tionales (quote-part au produit des droits de base et droits supplémentaires sur les carburants) sont évaluées à 1605 millions pour 1983. A ces rentrées s'opposent des dépenses de 1098 millions pour la part aux frais de construction, d'ex- ploitation et d'entretien, ainsi que les dépenses d'administra- tion et les intérêts. L'excédent de recettes de 507 millions qui en résulte permet d'amortir complètement l'avance de la Con- fédération pour la construction des routes nationales, qui avait atteint son maximum en 1972 avec 2784 millions et qui est estimée à 138 millions pour le début de 1983. Les 369 millions restants, qui ne sont plus requis pour l'amortisse- ment, seront - si la nouvelle réglementation des droits de douane sur les carburants prévue par notre message du 25 mars 1982 (FF 1982 I 1361) est décidée - versés à une pro- vision en vue d'être utilisés ultérieurement selon des dispo- sitions encore à édicter.</w:t>
      </w:r>
    </w:p>
    <w:p>
      <w:r>
        <w:t>32* 2130 Grundstücke und Fährnis Für Grundstücke und Fährnis sind Ausgaben von 2227 Mil- lionen budgetiert, gegenüber 2268 Millionen für 1982. Die Ausgabenentwicklung dieser Sachgruppe hängt maß- geblich von den Bewegungen bei den Kriegsmaterial- käufen ab. Eine Zahlungsspitze im Jahre 1982 führte dazu, daß für das laufende Jahr um 18,7 Prozent höhere Ausgaben budgetiert werden mußten als für 1981. Für 1983 sind um 74 Millionen tiefere Ausgaben vorgesehen, die indessen immer noch um 182 Millionen über den Ausgaben im Jahre 1981 liegen. Für Einzelheiten verweisen wir auf die Aus- führungen zu den Ausgaben für die Landesverteidigung, Ziffer 2113, S. 12*ff. Für Grundstücke und Gebäude ist gegenüber 1982 eine Ausgabenerhöhung um 22 Millionen budgetiert. Mit dieser Erhöhung um 4,7 Prozent sollte voraussichtlich keine reale Einbuße eintreten. Die Fahrniskäufe weisen mit einer Aus- gabenzunahme um 9 Millionen eine Zuwachsrate von 7,4 Prozent auf. Für das Zivilschutzmaterial ist eine Aus- gabenerhöhung von 40 auf 42 Millionen budgetiert. 2130 Immeubles et mobilier Les dépenses de ce groupe sont budgétées à 2227 millions, contre 2268 millions pour 1982. Leur évolution dépend dans une large mesure des acquisi- tions! de matériel de guerre. Par suite de paiements im- portants prévus à ce titre pour 1982, il a fallu inscrire au der- nier budget un montant supérieur de 182 millions ou 18,7 pour cent à celui de 1981. Pour 1983, les crédits correspon- dants sont inférieurs de 74 millions à ceux de l'exercice en cours. Les explications relatives à la défense nationale, sous chiffre 2113, p. 12*ss, fournissent de plus amples détails à ce sujet. Les dépenses consacrées aux terrains et aux bâtiments augmentent de 22 millions ou 4,7 pour cent, ce qui ne néces- site vraisemblablement pas une réduction des projets. En progression de 9 millions, les dépenses pour l'achat de mo- bilier croissent de 7,4 pour cent, tandis que celles qui sont destinées à l'achat de matériel de protection civile passent de 40 à 42 millions. 2131 Darlehen und Warengeschäfte Ausschlaggebend für die starke Erhöhung der Ausgaben für Darlehen und Warengeschäfte um 142 Millionen ist die Be- anspruchung eines größeren Bundesvorschusses durch die Exportrisikogarantie. Die Gebührenzahlungen der Garantie- nehmer reichen seit 1982 nicht mehr aus, um die laufenden Ausgaben (Schadenvergütungen, namentlich im Zusam- menhang mit Kursverlusten; Zahlungen bei Schuldenkon- solidierungen) zu decken. Die aus früheren Gebührenüber- schüssen geäufneten Reserven wurden im Laufe dieses Jahres aufgebraucht, so daß der Bund dem Fonds für die Exportrisikogarantie gemäß der seit 1981 geltenden Rege- lung verzinsliche Vorschüsse zu leisten hat, die durch spä- tere Gebührenüberschüsse abzutragen sind. Die auf 287 Millionen budgetierten Ausgaben für Darlehen setzen sich im wesentlichen wie folgt zusammen: 2131 Prêts et marchandises L'avance plus substantielle accordée par la Confédération à la garantie contre les risques à l'exportation (GRE) est essen- tiellement responsable de l'accroissement de 142 millions des dépenses prévues à ce titre. Les émoluments payés par les requérants ne suffisent plus depuis 1982 à couvrir les dé- penses courantes (indemnités pour dommages, en relation notamment avec les pertes de cours; paiements lors de con- solidations de dettes). Les réserves constituées avec les excédents d'émoluments ont été épuisées durant l'exercice en cours, de sorte que la Confédération est tenue, en vertu de la réglementation en vigueur depuis 1981, de verser au Fonds pour la GRE des avances productives d'intérêts qui doivent être amorties ultérieurement par ces excédents. Evalués à 287 millions, les prêts se décomposent pour l'es- sentiel comme il suit: Vorschuß Exportrisikogarantie Darlehen an das Ausland BLS, Baukredit für Doppelspurausbau ... Investitionskredite an die Landwirtschaft , Baudarlehen an das Bundespersonal Investitionskredite an die Forstwirtschaft, V 1983 B In en verglichen mit comparé avec I V1982 B Millionen Franken millions de francs 120 + 105 82 + 19 38 + 11 15 + 2 9 + 1 - Garantiecontreles risques à l'exportation, avance - Prêts à l'étranger - BLS, crédit de construction pour le doublement de la voie - Crédits d'investissement à l'agriculture - Prêts au personnel fédéral pour la construction de logements - Crédits d'investissement à la sylviculture Für Warengeschäfte sind 7 Millionen für die Beschaffung der zum Verkauf bestimmten Jagd- und Sportmunition vor- gesehen. Budgétées à 7 millions, les dépenses pour l'achat de mar- chandises concernent les munitions de chasse et de sport destinées à la vente. 213 Struktur und Entwicklung der Ausgaben nach volkswirtschaftlichen Gesichtspunkten Um den Bundeshaushalt im Rahmen der gesamtwirtschaft- lichen Zusammenhänge beurteilen zu können, werden die Budget- und Rechnungszahlen auch nach volkswirtschaft- lichen Gesichtspunkten aufgegliedert. Nach dieser Glie- derung zeigen die Voranschlagszahlen 1983 folgendes Bild: 213 Structure et évolution des dépenses selon des critères économiques Afin de pouvoir analyser les finances publiques dans le con- texte général de l'économie, les données budgétaires et du compte font également l'objet d'une classification économi- que; selon celle-ci, les dépenses se présentent comme il suit pour 1983:</w:t>
      </w:r>
    </w:p>
    <w:p>
      <w:r>
        <w:t>33* Anteil am Voranschlag Haushalt Budget Part dans les 1983 dépenses Mio Fr. totales '/. Ausgaben 19 680 100,0 Besoldungen 2 405 12,2 Konsum von Gütern und Diensten 3 496 17,8 Bundeseigene Investitionen * 331 1,7 Übertragungen an Dritte 3 320 16,9 Übertragungen an Betriebe und An- 3 877 19,7 stalten des Bundes Übertragungen an öffentliche Haus- 4 909 24,9 halte Zinsen 1055 5,4 Darlehen und Beteiligungen 287 1,4 ' Die Aufwendungen für die Landesverteidigung fallen nicht unter diese Position Zunahme Augmentation absolut absolue % V 82/83 B V 82/83 B Mio Fr. 771 4,1 201 9,1 141 4,2 — 7 — 2,0 202 6,5 74 1,9 52 1,1 — 33 - 3,1 141 97,2 Dépenses Rémunérations Consommation de biens et services Investissements de la Confédéra- tion1 Transferts à des tiers Transferts à des entreprises et éta- blissements de la Confédération Transferts à des collectivités publiques Intérêts Prêts et participations 1 Ceux-ci ne comprennent pas les dépenses pour la défense natio- nale Auf die Transferzahlungen, nämlich die - Übertragungen an Dritte - Übertragungen an öffentliche Haushalte - Übertragungen an Betriebe und Anstalten des Bundes sowie - Darlehen entfallen 12393 Millionen oder 63 Prozent (Voranschlag 1982: 63,1 Prozent). Die Aufwendungen für den engeren bundeseigenen Be- reich, das heißt diejenigen für - die Besoldungen - den Konsum von Gütern und Diensten (Großteil der Sach- ausgaben der Bundesverwaltung sowie Landesverteidi- gungsausgaben) - die bundeseigenen Investitionen und - die Zinsen belaufen sich auf 7287 Millionen oder 37 Prozent (Vor- anschlag 1982: 36,9 Prozent). Noch im Jahre 1980 beanspruchten die Transferausgaben wie in den Vorjahren ungefähr zwei Drittel der Bundesaus- gaben (1980: 65,2 Prozent). Bereits im Jahre 1981 trat als Folge der Entlastungen bei den Bundesbeiträgen (lineare Beitragskürzung, Neuregelung der Ausgabenverbuchung für die Exportrisikogarantie und die Familienzulagen in der Landwirtschaft) wie auch der vorläufig befristeten Auf- hebung der Kantonsanteile am Ertrag der Stempelabgaben eine kleine Verschiebung zugunsten des Anteils des engeren bundeseigenen Bereiches ein, in dem dieser von 34,8 auf 37,2 Prozent anstieg. Diese leicht verschobenen Verhält- niszahlen werden voraussichtlich im laufenden wie auch im nächsten Jahr keine wesentliche Änderung erfahren. Über die Gliederung der Transferausgaben orientiert die anschließende Tabelle. Les transferts, à savoir les - transferts à des tiers - transferts à des collectivités publiques - transferts à des entreprises et établissements de la Con- fédération - prêts totalisent 12393 millions ou 63 pour cent (63,1 pour cent selon le budget de 1982). Les dépenses pour les besoins propres de la Confédéra- tion, soit - les traitements - la consommation de biens et de services (le gros des dé- penses de l'administration fédérale hormis celles de per- sonnel, ainsi que les dépenses pour la défense nationale) - les investissements - les intérêts s'élèvent à 7287 millions ou 37 pour cent (budget 1982: 36,9 pour cent). En 1980, comme les années précédentes, les transports ab- sorbaient encore près des deux tiers des dépenses fédérales (65,2 pour cent). Or, en 1981 déjà, l'allégement survenu dans les subventions (réduction linéaire, nouvelle comptabilisa- tion des dépenses afférentes à la garantie contre les risques à l'exportation et des allocations familiales dans l'agriculture) et la suppression temporaire des quotes-parts des cantons au produit des droits de timbre ont provoqué une légère aug- mentation de la part relative des besoins propres de la Con- fédération, qui s'est élevée de 34,8 à 37,2 pour cent. Ce nou- veau taux ne changera guère durant l'exercice en cours ni l'année prochaine. Le tableau ci-après renseigne sur la répartition des trans- ferts.</w:t>
      </w:r>
    </w:p>
    <w:p>
      <w:r>
        <w:t>34« Transferzahlungen des Bundes in Millionen Franken R 1981 C V 1982 B V 1983 B Transferts de la Confédération en millions de francs Total 11023 11923 12393 Total Zahlungen an Dritte 3091 3117 3320 Paiements à des tiers Subventionen an private Unternehmungen - Milchverwertung - Brotgetreide - Privatbahnhilfe - Übrige 1*8* 614 116 191 161 1 (52 631</w:t>
      </w:r>
    </w:p>
    <w:p>
      <w:r>
        <w:rPr>
          <w:b/>
        </w:rPr>
        <w:t>E. 43.9</w:t>
      </w:r>
    </w:p>
    <w:p>
      <w:r>
        <w:t>Justice</w:t>
      </w:r>
    </w:p>
    <w:p>
      <w:r>
        <w:rPr>
          <w:b/>
        </w:rPr>
        <w:t>E. 45</w:t>
      </w:r>
    </w:p>
    <w:p>
      <w:r>
        <w:t>205 171 1 ITS 681 68 230 196 Subventions à des entreprises privées - Utilisation du lait - Céréales panifiables - Aide aux chemins de fer privés - Divers Beiträge an private Haushalte - Familienzulagen in der Landwirtschaft - Leistungen der Militärversicherung - übrige 21» 54 140 25 228 52 151 25 232 52 153 27 Contributions à des ménages prives - Allocationsfamlliales en faveur del'agrlculture - Prestations de l'assurance militaire - Divers Beitrage an öffentliche Sozialversicherungen (Krankenkassen) 83« 83« 83« Contributions à des assurances sociales pu- bliques (caisses-maladie) Beitrage an private Organisationen - Nationalfonds (Forschung) - CERN - Jugend- und Sportorganisationen - Kulturförderung - Übrige 31t 134 25 25 32 94 338 141 26 23 40 108 3C4 147 28 24 43 122 Contributions à des institutions privées - Fonds national (recherche) - CERN - Organisations «Jeunesse et sport» - Organisations culturelles - Divers Investitionsbeiträge im Inland - Furkatunnel - Investitionshilfe für Privatbahnen - Übrige 124 54 67 3 38 24 70 4 83 79 4 Contributions à des investissements en Suisse - Tunnel de la Furka - Aide à l'équipement des chemins de fer privés - Divers Beiträge ans Ausland - Entwicklungshilfe - Raumforschung - Übrige 52» 385 28 107 ses 423 27 115 «3* 471 27 132 Contributions destinées à Vétranger - Aide au développement - Recherche spatiale - Divers Zahlungen an Kantone und Gemeinden 4673 4 857 4909 Paiements aux cantons et communes Bundesbeiträge 22S« 230» 243« Subventions - Zivilschutz 107 102 102 - Protection civile - Volks- und Mittelschulen 64 70 59 - Ecoles primaires et moyennes - Berufliches Bildungswesen 253 278 278 - Formation professionnelle - Hochschulförderung 257 251 271 - Aide aux universités - Gewässerschutz 153 130 135 - Protection des eaux - Ergänzungslelstungen zur AHV/IV 221 288 294 - Prestations complémentaires à l'AVS/AI - Straßen 291 278 314 - Routes - Meliorationen In der Landwirtschaft 96 97 101 - Améliorations foncières dans l'agriculture - Tierhalter Im Berggebiet 122 125 152 - Détenteurs de bétail en région de montagne - Bewirtschaftungsbeitrage 105 75 82 - Contributions à l'exploitation agricole du sol - Investitionshilfe für Berggebiet</w:t>
      </w:r>
    </w:p>
    <w:p>
      <w:r>
        <w:rPr>
          <w:b/>
        </w:rPr>
        <w:t>E. 48</w:t>
      </w:r>
    </w:p>
    <w:p>
      <w:r>
        <w:t>56 56 - Aide à l'Investissement dans les réglons de montagne - Übrige 543 559 592 - Divers Rückvergütungen 1 192 1 133 1 134 Remboursements - Bundesanteil Nationalstraßenbau und-betrieb 1 153 1 091 1087 - Contribution de la Confédération aux frais de construction des routes nationales - Unterhalt Armeematerial durch Kantone 39 42 47 - Entretien du matériel de l'armée par les can- tons Kantonsanteile an Bundeseinnahmen 1221 1 415 1339 Parts des cantons aux recettes fédérales Zahlungen an Betriebe und Anstalten des Bundes 3106 3803 3 877 Paiements aux entreprises et établissements de la Confédération Zahlungen an die SBB 8C3 1 014 I04S Paiements aux CFF Bundesbeitrag an die AHVjIV 2243 2 18» 2 831 Contribution fédérale à l'AVS/AI Darlehen und Beteiligungen 153 146 287 Prêts et participations Darlehen an Kantone und Gemeinden 22 24 28 Prêts aux cantons et communes Darlehen an Dritte 43 S» m Prêts à des tiers Darlehen ans Ausland 88 «3 82 Prêts à l'étranger</w:t>
      </w:r>
    </w:p>
    <w:p>
      <w:r>
        <w:t>35* Die Bundesbeiträge machen mit 5533 Millionen knapp 45 Prozent der Transferausgaben aus. Auf die Ausgaben von 3307 Millionen für die Sozialwerke entfallen 27 Prozent. Ohne Maßnahmen in diesen beiden Bereichen kann die Ent- wicklung der Transferausgaben somit kaum wesentlich be- einflußt werden. Aus der folgenden Zusammenstellung ist die Aufteilung der Ausgaben für den engeren bundeseigenen Bereich nach dem zivilen und militärischen Sektor ersichtlich. Avec 5533 millions, les subventions représentent près de 45 pour cent des transferts, les œuvres sociales absorbant 3307 millions ou 27 pour cent. A moins de prendre des mesures dans ces deux domaines, l'évolution des transferts ne peut donc guère être influencée. Les dépenses propres de la Confédération se répar- tissent comme il suit entre les projets civils et militaires. Ausgaben für bundeseigene Zwecke Total Verwendung für: - zivile Aufgaben</w:t>
      </w:r>
    </w:p>
    <w:p>
      <w:r>
        <w:t>- militärische Landesverteidigung Dépenses propres de la Confédération 1983 Mio Fr. % 7287 100,0 Total Affeetation : 3460 47,5 - Tâches civiles 3 827 52,5 - Défense nationale militaire Die Ausgaben mit Investitionscharakter, bestehend aus den - Eigeninvestitionen - Investitionsbeiträgen (Inland) - Investitionsbeiträgen an öffentliche Haushalte - Investitionsbeiträgen an die SBB sowie - Darlehen (Inland) sind für das nächste Jahr auf 2389 Millionen budgetiert. Das sind 12,1 Prozent der Gesamtausgaben. Dieser Anteil liegt leicht über der Vorjahresquote von 11,9 Prozent bei anrechenbaren Ausgaben von 2244 Millionen. Die Eigen- investitionen belaufen sich auf 331 Millionen. Wie immer entfällt das Schwergewicht mit 1757 Millionen auf die In- vestitionsbeiträge an öffentliche Haushalte. Nicht inbegriffen in diesen Zahlen sind die Ausgaben für militärische Bauten und Materialbeschaffungen, da diese nach der begrifflich engen, an die Nationale Buchhaltung angelehnte Abgrenzung als Konsum von Gütern erfaßt wer- den. Von den gesamten Konsumausgaben von 3,5 Milliarden entfallen 2 Milliarden auf militärische Bauten und Material- käufe, wovon ein großer Teil der inländischen Wirtschaft zu- gute kommen wird. Die vom Bundeshaushalt auf den Ar- beitsmarkt ausgehenden Wirkungen werden sich somit im nächsten Jahr, gemessen an den entsprechenden Ausgaben, nicht verringern. Die vom Bund insgesamt für 1983 budgetierten Aus- gaben für bauliche Maßnahmen, inbegriffen die Bau- ausgaben der PTT-Betriebe, der SBB und der Alkoholver- waltung, wie auch die Bundesbeiträge und Darlehen an bauliche Maßnehmen Dritter, sind in der Tabelle auf S. 129* zusammengestellt. Sie belaufen sich auf 3,3 Milliarden, ge- genüber 3,1 Milliarden gemäß Voranschlag 1982. Eine erweiterte Übersicht über die volkswirtschaftliche Auf- gliederung der Bundesausgaben seit 1960 wie auch eine nach der volkswirtschaftlichen und funktionalen Gliederung kombinierte Zahlenübersicht finden sich im Tabellenteil, S. 113*ff. Les dépenses d'investissement, c'est-à-dire les - investissements propres - contributions aux investissements dans le pays - contributions aux investissements des collectivités pu- bliques - contributions aux investissements des CFF - prêts dans le pays sont budgétées à 2389 millions ou 12,1 pour cent des dé- penses totales. Cette part est légèrement supérieure au taux de l'année précédente (11,9 pour cent), où les dépenses à ce titre s'élevaient à 2244 millions. Les investissements propres se chiffrent à 331 millions. Comme par le passé, les contribu- tions aux investissements des collectivités publiques se taillent la part du lion avec 1757 millions. Ces montants ne comprennent pas les dépenses pour les in- vestissements militaires, car selon la délimitation assez res- trictive s'inspirant de la Comptabilité nationale, ceux-ci fi- gurent sous la consommation de biens et de services. Sur les dépenses de consommation de 3,5 milliards, 2 milliards con- cernent des constructions et l'achat de matériel, dont une grande partie profite à notre économie. Ainsi, à dépenses égales, les effets que les finances fédérales produiront sur le marché de l'emploi en 1983 ne diminuent pas. L'ensemble des dépenses de la Confédération pour des constructions en 1983, y compris celles des PTT, des CFF et de la Régie des alcools, ainsi que les subventions et les prêts aux constructions de tiers, sont récapitulées dans le tableau de la page 129*. Elles s'élèvent à 3,3 milliards, contre 3,1 milliards selon le budget de 1982. Vous trouverez aux pages 113*ss des tables la classification économique des dépenses de la Confédération depuis 1960, ainsi qu'un tableau combiné de la classification économico- fonctionnelle. 214 Ausgaben für frühere Arbeitsbeschaffungs- maßnahmen und Impulsprogramme Für Arbeitsbeschaffungsmaßnahmen und das Impulspro- gramm sind in den Voranschlag 1983 Kredite von 32,9 Mil- lionen Franken eingestellt worden. Davon stehen noch 214 Les dépenses pour les mesures antérieures des- tinées à procurer du travail et les programmes d'impulsions Le présent budget prévoit des crédits de 32,9 millions pour des mesures visant à procurer du travail et pour le programme d'impulsions. Sur cette somme, un million de francs sont en-</w:t>
      </w:r>
    </w:p>
    <w:p>
      <w:r>
        <w:t>38* eine Million für Maßnahmen im Bereiche des Strafvollzugs aus den früheren Investitionsprogrammen der Jahre 1975/76, 11 Millionen für Maßnahmen gemäß Bundesbeschluß vom 13. Dezember 1978 über zusätzliche Kredite zur Milderung der wirtschaftlichen Schwierigkeiten (BBI 1978 II 1763), 0,8 Millionen aufgrund des Bundesbeschlusses vom 19. März 1976 bzw. 5. Oktober 1979 für die Arbeitsvermittlung (AS 1976 745/1980 207) und 3,2 Millionen für die von uns am 18.August1982 freigegebenen Arbeitsbeschaff u ngsreserven zur Verfügung. Gemäß Botschaft vom 3. Februar 1982 über Maßnahmen zur Förderung der technologischen Entwick- lung und Ausbildung (BBI 1982 I 1263), werden im Voran- schlag 1983 für vier Projekte Zahlungskredite von 16,9 Mil- lionen anbegehrt. core disponibles pour des mesures relevant de l'exécution des peines et provenant des programmes d'investissements des années 1975/76, 11 millions pour des mesures prévues par l'arrêté fédéral du 13 décembre 1978 allouant des crédits supplémentaires destinés à atténuer les difficultés écono- miques (FF 1978 II 1843), 0,8 million en vertu de l'arrêté fé- déral du 19 mars 1976, resp. 5 octobre 1979 pour le service de l'emploi (RO 1976 745/1980 207) et 3,2 millions pour les réserves de crise que nous avons débloquées le 18 août 1982. Enfin, nous sollicitons des crédits de paiements de 16,9 mil- lions pour quatre projets décrits dans notre message du 3 fé- vrier 1982 relatif à des mesures destinées à promouvoir le dé- veloppement et la formation technologiques (FF 198211278). 215 Gesperrte Kredite Gemäß Artikel 7, Ziffer 2 des Finanzhaushaltsgesetzes vom 18. Dezember 1968 (SR 611.0) werden mit dem Ziel einer möglichst wirklichkeitsnahen Budgetierung Zah- lungskredite bzw. Teilbeträge von solchen im Umfange von rund 70,4 Millionen in den Voranschlag aufgenommen, ob- wohl dafür die Rechtsgrundlagen noch nicht in Kraft stehen, voraussichtlich aber im Jahre 1983 wirksam werden. Bis dahin bleiben diese, in der nachstehenden Übersicht zusam- mengefaßten Kreditbeträge für die Beanspruchung gesperrt. 215 Crédits bloqués Conformément à l'art. 7, 2e alinéa, de la loi sur les finances de la Confédération du 18 décembre 1968 (RS 611.0), et afin que les prévisions soient aussi proches que possible de la réalité, nous avons également inscrit au budget des crédits ou fractions de crédits s'élevant à environ 70,4 mil- lions, dont les bases légales ne sont pas encore entrées en vigueur, mais qui déploieront vraisemblablement leurs effets au cours de 1983. Récapitulés dans le tableau ci-après, ces crédits sont bloqués jusqu'à l'entrée en vigueur de la base légale. Gesperrte Kredite</w:t>
      </w:r>
    </w:p>
    <w:p>
      <w:r>
        <w:t>Departement des Innern</w:t>
      </w:r>
    </w:p>
    <w:p>
      <w:r>
        <w:t>302.463.20 Schweiz. Volksbibliothek 311.493.02 Europäische Weltraumorganisation, Paris ... 320.463.17 Schweiz. Akademieder medizinischenWissen- schaften 18 Schweiz. Akademie der technischen Wissen- schaften 493.04 Abkommen Euratom in Sachen Kernfusion .. Finanzdepartement</w:t>
      </w:r>
    </w:p>
    <w:p>
      <w:r>
        <w:t>614.211.07 Arbeitszeitverkürzung, Globalkredit Volkswirtschaftsdepartement 703.493.11 Europäische Zusammenarbeit auf wissen- schaftlichem und technischem Gebiet (COST), Brüssel 13 Internationales Zinnabkommen 600.03 Darlehen Ausland</w:t>
      </w:r>
    </w:p>
    <w:p>
      <w:r>
        <w:t>707.433.33 Kostenbeiträge an Viehhalter im Berggebiet Verkehrs- und Energiewirtschaftsdepartement 801.301.30 Ersatz von Auslagen</w:t>
      </w:r>
    </w:p>
    <w:p>
      <w:r>
        <w:t>311.31 Personalkosten 32 Sachverständige</w:t>
      </w:r>
    </w:p>
    <w:p>
      <w:r>
        <w:t>321.30 Verwaltungsauslagen 802.423.01 Schweizerische Verkehrszentrale Franken/francs 70353 400 Crédits bloqués 12180 000 Département de l'intérieur 450 000 302.463.20 Bibliothèque pour tous 370 000 311.493.02 Agence spatiale européenne, Paris 180 000 320.463.17 Académie suisse des sciences médicales 180 000 18 Académie suisse des sciences techniques 11000000 493.04 Programme de l'EURATOM pour la fusion thermonucléaire contrôlée 5 073 400 Département des finances 5 073400 614.211.07 Réduction de la durée du travail, crédit global 33 900 000 Département de l'économie publique 270 000 703.493.11 Coopération européenne dans le domaine de la recherche scientifique et technique (COST), Bruxelles 30 000 13 Accord international sur l'étain 3 600 000 600.03 Prêts à l'étranger 30 000 000 707.433.33 Contributions aux frais des détenteurs de bé- tail dans les régions de montagne 19 200 000 Département des transports, des communications et de l'énergie 1 000 801.301.30 Débours 210 000 311.31 Frais de personnel 85 000 32 Experts 4 000 321.30 Frais d'administration 18 900 000 802.423.01 Office national suisse du tourisme 22 Die Einnahmen In der einleitenden Gesamtbetrachtung wurde bereits darauf hingewiesen, daß - für 1983 aus der ab 1. Oktober 1982 erhöhten Warenum- satzsteuer Mehreinnahmen von ca. 620 Millionen er- wartet werden - trotzdem insgesamt aber nur eine Einnahmenerhöhung gegenüber dem Voranschlag 1982 von 904 Millionen oder 5,1 Prozent budgetiert werden kann. Vor allem wird der Verrechnungssteuerertrag erheblich zurückgehen, einer- seits wegen der stark gesunkenen Zinssätze, namentlich auf den Festgeldanlagen, anderseits weil die höheren 22 Les recettes Dans les considérations générales, nous avons d'ores et déjà fait remarquer que - l'on s'attendait pour 1983 à des recettes supplémentaires de l'ordre de 620 millions par suite du relèvement de l'im- pôt sur le chiffre d'affaires dès le 1er octobre 1982 - l'augmentation totale des recettes par rapport au budget de 1982 ne pouvait néanmoins être budgétée qu'à 904 millions ou 5,1 pour cent. Le produit de l'impôt anticipé, notamment, baissera fortement en raison du net recul des taux d'intérêt, avant tout sur les dépôts à terme, et du fort accroissement des remboursements d'impôts sur les ren-</w:t>
      </w:r>
    </w:p>
    <w:p>
      <w:r>
        <w:t>37* Steuereingänge in den Jahren 1981/82 nun stark steigen- de Steuerrückerstattungen auslösen. Die Einnahmen aus der direkten Bundessteuer werden im zweiten Fälligkeits- jahr der zweijährigen Steuerperiode hinter dem Ergebnis im laufenden Jahr zurückbleiben und von den PTT-Betrie- ben kann im nächsten Jahr nur noch eine auf 90 Millionen reduzierte Reingewinnablieferung an die Bundeskasse er- wartet werden, gegenüber einer solchen von 200 Millio- nen im Jahre 1981 und von 150 Millionen gemäß Voran- schlag 1982 und dem Finanzplan für 1983. Welch starke Schwankungen die Bundeseinnahmen auf- weisen und wie wenig deshalb ein einzelnes Jahresergebnis über die längerfristige Einnahmenentwicklung aussagt zei- gen die folgenden Zahlen. trées plus élevées réalisées en 1981/82. En outre, 1983 étant la deuxième année d'échéance de la période fiscale, les recettes provenant de l'impôt fédéral direct seront in- férieures au résultat de cette année. Enfin, le bénéfice net que les PTT verseront l'an prochain à la caisse fédérale est évalué à 90 millions seulement, contre 200 millions en 1981 et 150 millions selon le budget de 1982 et le plan financier de 1983. Les chiffres ci-après indiquent la forte variation des recettes de la Confédération, le résultat d'une seule année étant dès lors peu représentative de leur évolution à long terme. Entwicklung der Bundeseinnahmen seit 1975 Evolution des recettes de la Confédération depuis 1975 Einnahmen insgesamt Recettes totales in Millionen Fran 1975 12 232 1976 14 287 1977 14 026 1978 15106 1979 14 898 1980 16 318 1981 17 402 V 1982 B 17 805 V 1983 B 18 709 Wachstum / Croissance % + 2 055 — 261 + 1 080 — 208 + 1 420 + 1 084 + 403 + 904 + 16,8 — 1,8 + 7,7 — 1,4 + 9,5 + 6,6 + 2,3 + 5,1 Im Jahresdurchschnitt haben die Einnahmen des Bundes seit 1975 um rund 800 Millionen oder 5,5 Pro- zent zugenommen, bei jährlichen Schwankungen innerhalb einer Bandbreite von -1,8 und +16,8 Pro- zent. Dabei sind die Mehreinnahmen aus den seit 1975 ge- troffenen Maßnahmen zur Verbesserung des Bundeshaus- haltes inbegriffen. Die Voranschlagszahlen 1983 dürften dadurch schätzungsweise um etwa 2,7 Milliarden verbessert worden sein. Ohne diese Mehreinnahmen ergäbe sich ein durchschnittliches Wachstum seit 1975 von nur ungefähr 3,5 Prozent. Die folgende Tabelle zeigt die Entwicklung der Gesamt- einnahmen und der wichtigsten Einnahmengruppen seit 1970 sowie die Struktur der Fiskaleinnahmen und deren Anteil am Bruttosozialprodukt. Les recettes de la Confédération ont augmenté de quelque 800 millions ou 5,5 pour cent en moyenne annuelle depuis 1975, les fluctuations variant de -1,8 à +16,8 pour cent d'une année à l'autre. Ces données tiennent compte des recettes supplémentaires découlant des mesures prises dès 1975 afin d'améliorer les finances fédé- rales. Les montants budgétés pour 1983 ont de ce fait pu être accrus d'environ 2,7 milliards au total. Sans ces rentrées additionnelles, la croissance moyenne depuis 1975 se limi- terait à 3,5 pour cent. Le tableau ci-après montre l'évolution de l'ensemble des recettes et des principaux groupes depuis 1970, ainsi que la structure des recettes fiscales et leur part dans le produit national brut.</w:t>
      </w:r>
    </w:p>
    <w:p>
      <w:r>
        <w:t>38* Bundeseinnahmen 1970-1983 Recettes de la Confédération GESAMTEINNAHMEN .. Fiskaleinnahmen</w:t>
      </w:r>
    </w:p>
    <w:p>
      <w:r>
        <w:t>Steuern auf Einkommen und Vermögen Direkte Bundessteuer ... Verrechnungssteuer Stempelabgaben Militärpflichtersatz Belastung des Verbrauchs Warenumsatzsteuer Tabaksteuer Einfuhrzölle Treibstoffzölle Zollzuschlag auf Treib- stoffen Lenkungsabgaben übriges Darlehen und Waren- geschäfte Vermögensertrag Übrige Einnahmen Fiskaleinnahmen</w:t>
      </w:r>
    </w:p>
    <w:p>
      <w:r>
        <w:t>Steuern auf Einkommen und Vermögen Direkte Bundessteuer ... Verrechnungssteuer übriges Belastung des Verbrauchs Warenumsatzsteuer Einfuhrzölle Treibstoffzollbelastung .. übriges in Millionen Franken en millions de francs 1970 7 975 7 241 2 275 1 175 740 308 52 4 96« 1 688 625 1 116 739 471 260 67 93 215 426 1981 V1982 B 17 402 17 805 15 745 16425 6 074 6464 3341 3 950 1 746 1 650 876 750 111 114 9 671 9 961 5 274 5 500 637 640 923 930 980 980 1 297 1 290 480 545 80 76 96 72 545 368 1016 940 18 709 17284 6167 3 850 1|250 950 117 11117 6 400 650 960 1 020 1350 636 101 77 398 950 In % der Fiskaleinnahmen en % des recettes fiscales 1970 100,0 31,4 16,2 10,2 5,0 68,6 23,3 15,4 16,7 13,2 1981 100,0 38,6 21,2 11,1 6,3 61,4 33,5 5,9 14,5 7,5 V1982B V1983B 100,0 39,4 24,0 10,0 5,4 60,6 33,5 5,7 13,8 7,6 100,0 35,7 22,3 7,2 6,2 64,3 37,0 5,6 13,7 8,0 Mittlere jährliche Zunahme in % Augmentation annuelle moyenne en % 8,9 8,8 11,8 13,5 10,3 8,8 10,8 7,3 13,7 - 2,5 - 2,3 2,2 18,6 3,9 - 4,9 5,4 - 10,0 11,8 1975/81 1981/82 6,1 2,3 6,1 4,3 7,3 6.4 7,1 18,2 6,3 — 5,5 11,0 —14,4 4,1 2,7 5,4 3,0 8,7 4,3 2,4 0,5 — 1,2 0,8 3,0 — 2,7 — 0,5 7,2 13,5 7,4 — 5,0 -3,8 —25,0 7,8 —32,5 5,5 -7,5 5.1 5,2 -4,6 - 2,5 -24,2 26,7 2,6 11,6 16,4 1,6 3,2 4,1 4,7 16,7 32,9 6,9 8,2 1.1 In % des Bruttosozialprodukts en % du produit national brut 1970 7,7 2,4 1,2 0,8 0,4 5,3 1,8 1,2 1,3 1,0 1981 8,1 3,1 1,7 0,9 0,5 5,0 2,7 0,5 1,2 0,6 V1982B V1983B 8,1 3,2 2,0 0,8 0,4 4.9 2,7 0,5 1,1 0,6 8,1 2,9 1,8 0,6 0,5 5,2 3,0 0,5 1,1 0,6 RECETTES TOTALES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Taxes d'orientation Divers Prêts et marchandises Produit de la fortune Autres recettes Recettes fiscales Impôts sur le revenu et la fortune Impôt fédéral direct Impôt anticipé Divers Prélèvements sur la consommation Impôt sur le chiffre d'affaires Droits d'entrée Droits sur les carburants Divers 221 Die Fiskaleinnahmen Für 1983 sind Fiskaleinnahmen von 17284 Millionen budgetiert. Dies sind 859 Millionen oder 5,2 Prozent mehr als für das laufende Jahr. Der Vergleich mit dem Voranschlag 1982 ist allerdings nicht besonders aussagekräftig, da die außerordentliche Einnahmenentwicklung vom Jahre 1981 in abgeschwächter Form auch noch im laufenden Jahr nach- wirken dürfte. Die Steuereingänge im ersten Halbjahr 1982 lassen erwarten, daß bei der Verrechnungssteuer der auf 1650 Millionen budgetierte Ertrag erheblich übertroffen und damit ein neuer Höchstbetrag erreicht wird, wenn auch eine genauere Schätzung im heutigen Zeitpunkte noch nicht möglich ist. Ebenso sind bei den Stempelabgaben beträcht- lich höhere Einnahmen zu erwarten als budgetiert wurde, wogegen bei der Warenumsatzsteuer und der Treibstoff- zollbelastung die Voranschlagszahlen nur geringfügig über- troffen werden dürften. 221 Les recettes fiscales Les recettes fiscales sont évaluées à 17284 millions, soit 859 millions ou 5,2 pour cent de plus que pour l'exercice en cours. La comparaison avec le budget de 1982 n'est toutefois pas particulièrement significative, car il est probable que l'ac- croissement extraordinaire des recettes enregistré en 1981 exercera encore ses effets cette année. Les rentrées fiscales du premier semestre de 1982 laissent présumer que le produit de l'impôt anticipé (1650 millions) sera nettement dépassé et qu'un nouveau record sera atteint, bien qu'une estimation plus précise ne soit pas possible en ce moment. Les droits de timbre promettent eux aussi un rendement beaucoup plus élevé que budgété, encore que les montants escomptés au titre de l'IChA et des droits de douane sur les carburants ne seront que peu supérieurs aux prévisions.</w:t>
      </w:r>
    </w:p>
    <w:p>
      <w:r>
        <w:t>39« Es ist bereits erwähnt worden, daß der Verrechnungssteuer- ertrag im Jahre 1983 wegen des starken Anstieges der Steuerrückerstattungen bei gleichzeitig stagnierenden oder leicht rückläufigen Eingängen beträchtlich zusammen- schrumpfen wird. Ohne die Mehreinnahmen aus der Satz- erhöhung bei der Warenumsatzsteuer ab 1. Oktober 1982 würden deshalb die im Jahre 1983 zu erwartenden Fiskal- einnahmen das mutmaßliche Ergebnis im laufenden Jahr voraussichtlich nicht erreichen. Zu einer Abschwächung tragen naturgemäß auch die sich vor allem in letzter Zeit wesentlich veränderten wirtschaftlichen Rahmenbedin- gungen bei. Die konjunkturelle Abkühlung dürfte vorerst und auch noch zu Beginn des Jahres 1983 weitergehen, wobei allerdings erwartet wird, daß sich der rezessive Einbruch gesamthaft in engen Grenzen hält. Mit der Rückbildung der Teuerung, die sich im nächsten Jahr fortsetzen dürfte, und der Beruhigung auf dem Geld- und Kapitalmarkt sind na- mentlich die kurzfristigen Zinssätze wieder stark gesunken. In den Voranschlägen 1981 und auch 1982 sind die Fiskal- einnahmen erheblich unterschätzt worden. Weil den Ein- nahmenschätzungen für die Beurteilung der Haushaltlage und -entwicklung wesentliche Bedeutung zukommt, gingen wir bei der Erstellung des Voranschlages 1983 bewußt von optimistischen, wenn auch noch realistischen Annahmen aus. Daß bei den Fiskaleinnahmen trotzdem insgesamt ge- genüber 1982 nur eine Erhöhung um rund 860 Millionen budgetiert werden kann, ist auf den bereits erwähnten rück- läufigen Ertrag der Steuern auf dem Einkommen und Ver- mögen (Verrechnungssteuer, direkte Bundessteuer) zurück- zuführen. Demgegenüber können aus der fiskalischen Bela- stung des Verbrauchs erhebliche Mehreinnahmen erwartet werden. Von der veranschlagten Einnahmenerhöhung von über 1,1 Milliarden entfallen 900 Millionen auf höhere Ein- gänge aus der Warenumsatzsteuer, vor allem wegen der am 1. Oktober 1982 in Kraft getretenen Satzerhöhung. Als Folge der deutlichen konjunkturellen Abschwächung dürfte sich das rein wirtschaftlich bedingte Wachstum des Umsatz- steuerertrages, der zu rund 40 Prozent aus der Besteuerung von Bau- und Ausrüstungsinvestitionen resultiert, selbst un- ter günstigen Umständen bloß etwa im Rahmen der Teue- rungsrate halten. Die stark unterschiedliche Entwicklung der Einnahmen aus den Einkommens- und Vermögenssteuern und der Ver- brauchsbelastung geht auch aus dem ersten der beiden nachstehenden Diagramme deutlich hervor, welche die Ent- wicklung der Fiskaleinnahmen im Vergleich zum Wachstum des Bruttosozialproduktes von 1974 bis 1983 sowie den Ertragsverlauf einzelner Steuern und Zölle veranschaulichen. Trotz der markanten gegenläufigen Entwicklung der beiden Hauptkomponenten der Steuereinnahmen zeichnen sich in der Struktur der Fiskaleinnahmen keine grundlegenden Ver- schiebungen ab. Bedingt durch den zweijährigen Zyklus der direkten Bundessteuer und die erwartete Abnahme des Ver- rechnungssteuerertrages wird sich der Anteil der Einkom- mens- und Vermögenssteuern an den Fiskaleinnahmen im nächsten Jahr auf 35,7 Prozent zurückbilden. Er betrug bei- spielsweise im Jahre 1980 37,4 Prozent. Rappelons qu'en raison de la forte augmentation des rem- boursements d'impôts, d'une stagnation ou d'un fléchisse- ment des rentrées, le produit de l'impôt baissera considérable- ment en 1983. Ainsi, sans les recettes supplémentaires pro- venant du relèvement du taux de l'IChA dès le 1er octobre 1982, les recettes fiscales de l'an prochain n'atteindront vrai- semblablement pas le résultat prévu pour l'année en cours. Ce recul est naturellement aussi dû aux conditions écono- miques générales, qui ont changé passablement, avant tout ces derniers temps. Le ralentissement de la conjoncture per- sistera jusqu'au début de 1983, mais l'on s'attend à ce que la récession demeure dans l'ensemble limitée. La baisse du ren- chérissement, qui se poursuivra sansdoute l'année prochaine, et l'accalmie observée sur le marché de l'argent et des capi- taux ont à nouveau provoqué une chute notamment des taux d'intérêt à court terme. Les rentrées fiscales ont été fortement sous-évaluées dans les budgets de 1981 et 1982. Comme les estimations de re- cettes jouent un rôle important lors de l'appréciation de la situation et de l'évolution des finances, nous avons admis des hypothèses optimistes, bien que réalistes, en élaborant le budget de 1983. Si la croissance des recettes d'impôts n'est que d'environ 860 millions au total par rapport à 1982, c'est parce que — nous l'avons vu — le produit des impôts sur le revenu et la fortune (impôt anticipé, impôt fédéral direct) diminue. Des recettes supplémentaires substantielles sont par contre attendues au titre des prélèvements sur la con- sommation. Sur l'accroissement budgété à plus de 1,1 mil- liard, 900 millions proviennent de l'impôt sur le chiffre d'affaires, dont le taux est majoré dès le 1er octobre 1982. Par suite du net fléchissement conjoncturel, et même si la situation évolue favorablement, l'augmentation d'origine purement économique du produit de cet impôt, dont près de 40 pour cent résultent de l'imposition des investisse- ments en constructions et en équipements, restera dans les limites du taux de renchérissement. Le premier des deux diagrammes ci-après, qui illustrent l'évo- lution des recettes fiscales comparée à la croissance du pro- duit national brut de 1974 à 1983, de même que celle de cer- tains impôts et droits de douane, montre l'évolution très di- vergente des recettes provenant des impôts sur le revenu et la fortune et des prélèvements sur la consommation. Malgré la tendance contraire de ces deux principales composantes fis- cales, la structure des recettes d'impôts ne se modifie pas fondamentalement. En raison du cycle bisannuel de l'impôt fédéral direct et de la baisse présumée du produit de l'impôt anticipé, la part des impôts sur le revenu et la fortune dans les rentrées fiscales descendra à 35,7 pour cent l'an prochai n, contre 37,4 pour cent en 1980.</w:t>
      </w:r>
    </w:p>
    <w:p>
      <w:r>
        <w:t>40* Entwicklung der Fiskaleinnahmen im Vergleich zum Bruttosozialprodukt Evolution des recettes fiscales par rapport au produit national brut Index (1974 = 100) Indices 240 I I I I ^^^^^_ Fiskaleinnahmen ^^^^^ Recettes fiscales 220 ^m Steuer Impôts Belast n auf Einkommen und Vermögen sur le revenu et la fortune jng des Verbrauchs ements sur la consommation Sozialprodukt nominal t national brut nominal &gt;V 200 Prélèv A A A Brutto • w W Produ / • • • 180 ¥ / / A / V ^^^ •* « 160 i / / i \ \ à k My n • 140 / / / \ \ y • AW • w • f i» 120 / A 1 à y 7 • • 100 ig ••• ••• •• 1974 1975 1976 1977 1978 1979 1980 1981 1982 1983 Budgets Wichtigste Steuern und Zölle Principaux impôts et droits de douane Mrd Fr. Direkte Bundessteuer Impôt fédéral direct Warenumsatzsteuer impôt sur le chiffre d'affaires Treibstoffbelastung Imposition des carburants Verrechnungssteuer Impôt anticipé Einfuhrzölle Droits d'entrée *3\ 1974 81 82 83 1974 81 82 83 1974 81 82 83 1974 81 82 83 1974 81 82 83 Budgets Budgets Budgets Budgets Budgets</w:t>
      </w:r>
    </w:p>
    <w:p>
      <w:r>
        <w:t>41 « 2211 Steuern auf dem Einkommen und Vermögen Der Ertrag der direkten Bundessteuer ist für 1983, dem zweiten Fälligkeitsjahr der 21. Steuerperiode, auf 3850 Mil- lionen veranschlagt. Bei vollem Ausgleich der gegenüber der Vorperiode aufgelaufenen Teuerung bei der direkten Bundes- steuer der natürlichen Personen würden diese Einnahmen im nächsten Jahr um annähernd 100 Millionen geringer aus- fallen (Postulat Basler, 81.396). Der Einnahmenrückgang von 100 Millionen gegenüber dem Voranschlag 1982 rührt davon her, daß im zweiten Jahr einer Steuerperiode erfahrungsge- mäß weniger Zahlungen aus Vorperioden eingehen. Die im laufenden Jahr für 1983 geleisteten Vorauszahlungen, welche zur Vermeidung von größeren Ertragsschwankungen jeweils in ein Depotkonto eingelegt und erst im darauffolgenden Bestimmungsjahr als Einnahmen ausgewiesen werden, dürf- ten sich auf etwa 500 Millionen belaufen. Eine einigermaßen zuverläßige Ermittlung der Vorauszahlungen ist allerdings erst gegen Jahresende, nach Vorliegen der provisorischen Einschätzungsergebnisse der Kantone, möglich. Nach den Zahlen der Nationalen Buchhaltung über die Ent- wicklung der Einkommen und Erträge in der Bemessungs- periode 1979/80 und den von einzelnen Kantonen erstellten Schätzungen dürfte der Gesamtertrag der laufenden Steuer- periode rund 8,1 Milliarden betragen, wie bereits beim Vor- anschlag 1982 angenommen worden war. Er liegt damit um rund 16 Prozent über dem Ergebnis der Vorperiode (Rech- nungsjahre 1980/81). Der Ertragszuwachs aus der Besteue- rung der Einkommen der natürlichen Personen wird auf rund 18 Prozent geschätzt, während der Ertrag aus der Besteue- rung der juristischen Personen um etwa 8 Prozent zunehmen dürfte. Rund drei Viertel der direkten Bundessteuer werden heute durch die natürlichen Personen aufgebracht. Noch Mitte der siebziger Jahre betrug der Anteil der juristischen Personen 35 Prozent. Die steuerbaren Erträge der juristischen Personen bildeten sich im Zusammenhang mit dem starken Konjunktureinbruch in den Jahren 1975/76 erheblich zurück und stiegen seither nur noch bescheiden an. Die schlechter gewordene Ertragslage unserer Wirtschaft äußert sich auch darin, daß die mutmaßlichen Einnahmen aus der Besteuerung von Ertrag und Eigenmitteln der juristischen Personen in der laufenden Steuerperiode trotz Teuerung und Kapitaler- höhungen immer noch etwa um 10 Prozent unter dem Er- gebnis der 18. Steuerperiode (Rechnungsjahre 1976/77, Bemeßungsperiode 1973/74) liegen werden. Die Entwicklung des Verrechnungssteuerertrages ist in den letzten Jahren durch außerordentlich starke kurz- fristige Schwankungen gekennzeichnet, die sich im nächsten Jahr voraussichtlich noch verstärken dürften. Zwischen 1976 und 1979 sind die Verrechnungssteuereinnahmen vorerst von 1,7 Milliarden auf 942 Millionen abgesunken, dann aber innert zweier Jahre auf einen neuen Rekordstand von 1746 Millionen angestiegen. Dank nochmals kräftig wachsender Eingänge ist im laufenden Jahr sogar ein Ertrag in der Grö- ßenordnung von ca. 2 Milliarden zu erwarten (budgetiert wurden 1650 Millionen). Nach dieser Spitze muß im näch- sten Jahr - auch unter günstigen Voraussetzungen - mit einem abrupten Absinken auf eine Größenordnung von 1,2 bis 1,3 Milliarden gerechnet werden. Bei entsprechender Entwicklung der Geldmarktsätze und des Festgeldvolu- mens sowie der Dividendenzahlungen wäre ein noch stär- kerer Steuerrückgang nicht ausgeschlossen. Welches sind die Hauptursachen für derart ausgeprägte Er- tragsschwankungen ? Der Rohertrag der Verrechnungssteuer ist eine Saldogröße, die nur einen Bruchteil der Steuereingänge und -rücker- stattungen ausmacht. Veränderungen bei den Bruttogrößen 2211 Les impôts sur le revenu et la fortune Pour 1983, la deuxième année d'échéance de la 21e période fiscale, le produit de l'impôt fédéral direct est budgété à 3850 millions. Si le renchérissement au titre de l'impôt fédé- ral direct des personnes physiques au regard de la période précédente était entièrement compensé, cet impôt rapporte- rait presque 100 millions de moins l'an prochain (postulat Basier, 81.396). La baisse des recettes de 100 millions en comparaison du budget de 1982 est due au fait que, d'après l'expérience, les paiements provenant des périodes anté- rieures sont moins nombreux la seconde année d'une pé- riode fiscale. Les paiements anticipés effectués cette année pour 1983, qui, afin d'éviter de trop fortes variations de ren- dement, sont versés sur un compte de dépôt et ne figurent comme recettes que dans l'année de taxation suivante, sont évalués à 500 millions. Ces paiements anticipés ne peuvent cependant être estimés de façon plus précise que vers la fin de l'année, lorsqu'on connaîtra les résultats provisoires de la taxation des cantons. Selon les données de la Comptabilité nationale concernant l'évolution des revenus et des bénéfices de la période de cal- cul 1979/80 et les estimations des cantons, le produit total de la période fiscale en cours est évalué à 8,1 milliards, comme nous l'avions admis en établissement le budget de 1982. Il dépasse ainsi d'environ 16 pour cent le résultat de la période précédente (année du compte 1980/81). L'accroissement du produit de l'impôt sur le revenu des personnes physiques est estimé à 18 pour cent, comparé à 8 pour cent pour les per- sonnes morales. Près des trois quarts du rendement de l'im- pôt fédéral direct proviennent aujourd'hui des personnes physiques. La part des personnes morales s'élevait encore à 35 pour cent au milieu des années septante. Les revenus im- posables des personnes morales ont fortement régressé lors de la crise économique des années 1975/76 et n'ont crû que faiblement depuis lors. La situation de rendement plus défa- vorable de notre économie se traduit également par le fait qu'en dépit du renchérissement et des augmentations de ca- pital, les recettes découlant de l'imposition du revenu et des fonds propres des personnes morales demeureront inférieu- res de quelque 10 pour cent, pendant la période fiscale en cours, à celles de la 18e période (année du compte 1976/77, période de calcul 1973/74). Durant ces dernières années, l'évolution du produit de l'im- pôt anticipé a été caractérisée par des fluctuations brusques et particulièrement fortes, qui s'accentueront probablement en 1983. Il a d'abord passé de 1,7 milliard à 942 millions entre 1976 et 1979 pour remonter à un maximum de 1746 millions en l'espace de deux ans. Grâce à un nouvel accroissement des rentrées, celles-ci atteindront même un ordre de grandeur de 2 milliards en 1982 (1650 millions selon le budget). Après cette pointe de rendement, il faut s'attendre l'an prochain, même si les circonstances sont favorables, à un recul abrupt jusque vers 1,2 à 1,3 milliard. Celui-ci pourrait même être plus important encore suivant l'évolution des taux sur le marché monétaire, du volume des dépôts à terme, ainsi que des paie- ments de dividendes. Quelles sont les causes principales de telles variations? Le rendement brut de l'impôt anticipé ne représente qu'ne fraction seulement des rentrées d'impôts et des rembourse- ments. Toute variation, ne serait-ce que faible, des montants</w:t>
      </w:r>
    </w:p>
    <w:p>
      <w:r>
        <w:t>42* von nur wenigen Prozenten wirken sich daher in erheblichen Beträgen beim Rohertrag aus. Hinzu kommt, daß die Steuer- eingänge und -rückerstattungen infolge der Zeitspanne von einigen Monaten bis zu längstens drei Jahren zwischen Steuerbezug und -rückerstattung einen unterschiedlichen Entwicklungsrhythmus aufweisen, der in Zeiten starker Zinsfluktuationen zu extremen Schwankungen bei der Saldo- größe, dem Steuerrohertrag, führen kann. Im Vergleich zu den fünfziger und sechziger Jahren hat sich seit Mitte der siebziger Jahre nicht nur das Ausmaß der Zinssatzbewe- gungen, sondern auch deren Rhythmus stark gesteigert. Als Folge der wechselnden Verhältnisse auf dem Kapitalmarkt weist der bis anfangs der siebziger Jahre ziemlich gleich- mäßig angestiegene Verrechnungssteuerertrag seit 1976 eine wellenförmige Ertragsentwicklung auf, deren Schwankungs- breite bereits Ausmaße von mehreren hundert Millionen er- reicht hat. Die nachstehende Graphik über die Entwicklung der Verrechnungssteuer seit 1978 zeigt, daß bereits verhält- nismäßig bescheidene Wachstumsunterschiede bei den Steuereingängen und -rückerstattungen zu einer starken Veränderung des verbleibenden Ertrages führen können. bruts se répercute dès lors de manière substantielle sur le ren- dement brut. De plus, en raison du laps de temps de quelques mois à trois ans au maximum qui s'écoule entre la perception de l'impôt et les remboursements, les rentrés évoluent à un autre rythme que ces derniers, de sorte que le rendement brut de l'impôt peut varier considérablement en période de fortes fluctuations des taux d'intérêt. Celles-ci sont non seulement plus grandes, mais leur cadence s'estégalementaccéléréedès le milieu desannées septante parrapport aux années cinquante et soixante. Par suite des conditions changeantes sur le mar- ché des capitaux, le produit de l'impôt anticipé, qui avait aug- menté assez régulièrement jusqu'au début des années sep- tante, accuse une évolution en dents de scie depuis 1976, dont les écarts atteignent déjà plusieurs centaines de mil- lions. Le graphique ci-après concernant l'évolution de cet impôt depuis 1978 montre que des différences de croissance même relativement faibles entre les rentrées et les rembourse- ments peuvent entraîner une forte variation du rendement brut. Verrechnungssteuer - Impôt anticipé 1978-1983 Mia Fr. Mia Fr. 7_ _8 •*"- .«*«** «to»*m»m„|fï#%t** Rückerstattungen Remboursements 1978 1979 1980 1981 1982 Schätzung Estimation 1983 Budget Angesichts der zunehmenden Ertragsschwankungen, wo- durch kurzfristige Fehleinschätzungen der Haushaltsent- wicklung entstehen können, prüften wir, ob buchungs- mäßig ein gewisser Ausgleich beispielsweise durch Bildung einer Rücklage in den ertragsstarken Jahren und deren Auflösung im Falle eines stärkeren Er- tragsrückganges herbeigeführt werden könnte. Nä- here Abklärungen zeigten jedoch, daß die Bildung einer Rücklage in Form eines Depotkontos in verschiedener Hin- sicht problematisch wäre. Schwierigkeiten ergäben sich unter anderem auch aus dem Umstand, daß die zyklischen Be- wegungen des Verrechnungssteuerertrages - im Gegensatz zu den Einnahmen aus der direkten Bundessteuer - keinen festen Mehrjahresrhythmus aufweisen. Neben dem Nach- hinken der Rückerstattungen hinter der Entwicklung der Ein- gänge sind die Ertragsschwankungen teilweise auch auf den verschiedenen Rückerstattungsmodus bei den Kantonen zu- rückzuführen. Zur Vereinfachung des administrativen Ver- fahrens werden die Rückerstattungsansprüche der natürli- Vu l'ampleur croissante de ces fluctuations, qui faussent l'ap- préciation à court terme de l'évolution des finances, nous avons examiné si une certaine compensation serait possible sur le plan comptable, notamment par la création, durant les années à bon rendement, d'une provision qui serait dissoute lors d'un important re- cul du produit. Une étude approfondie de la question a toutefois révélé qu'une provision constituée sous forme d'un compte de dépôt serait problématique à plusieurs égards. Des difficultés surgiraient entre autres du fait que les mouve- ments cycliques du produit de l'impôt anticipé - contraire- ment aux recettes de l'impôt fédéral direct- ne présentent pas un rythme pluriannuel régulier. Outre que les rembourse- ments sont en retard sur les rentrées, les variations du produit de l'impôt proviennent notamment du mode de rembourse- ment divergeant des cantons. Par souci de simplification, ceux-ci n'établissent en effet le décompte définitif des rem- boursements aux personnes physiques que pendant l'année de taxation, alors que dans l'année intermédiaire, 80 pour cent</w:t>
      </w:r>
    </w:p>
    <w:p>
      <w:r>
        <w:t>43» chen Personen nur in den Veranlagungsjahren definitiv ab- gerechnet und in den Zwischenjahren jeweils 80 Prozent der Ansprüche des vorletzten Jahres angerechnet oder nur auf besonderes Begehren hin Rückerstattungen geleistet. Die da- durch entstehenden Schwankungen bei den Rückerstattun- gen können im Extremfall 300 bis 400 Millionen betragen. Wie weit sich die rückerstattungsbedingten Schwankungen im Ertrag niederschlagen, hängt wiederum von der Entwick- lung der Eingänge ab. So sind beispielsweise im Jahre 1981 die um 700 Millionen angestiegenen Rückerstattungen durch die Mehreingänge von 1,2 Milliarden weit mehr als ausgegli- chen worden. Demgegenüber könnten die Rückerstattungen im nächsten Jahr bei voraussichtlich weitgehend stagnieren- den Eingängen schätzungsweise um 700 bis 800 Millionen zunehmen. Berechnungen anhand der Verrechnungssteuer- entwicklung in den Jahren 1970 bis 1981 haben gezeigt, daß sich keine festen Regeln für die Bildung von Rücklagen und deren Auflösung innert ein bis zwei Jahren finden ließen. Angesichts der Schwierigkeiten, die sich bei der Schätzung der Verrechnungssteuereinnahmen stel- len, ist die Vornahme von Rückstellungen zur Aus- schaltung größerer Schwankungen ohne feste Re- geln nicht vertretbar. Solange Fehlschätzungen vor allem bei starken Zinsfluktuationen nicht ausgeschlossen werden können und der Entscheid über die Höhe einer zu bildenden oder aufzulösenden Rücklage weitgehend Er- messenssache wäre, würden die Nachteile eines solchen buchungstechnischen Ausgleichsverfahrens ebenso schwer oder noch schwerer wiegen wie die Schwankungen des Steuerertrages für die Beurteilung der Einnahmenentwick- lung. Im laufenden Jahr dürften die Verrechnungssteuerein- gänge, insbesondere wegen des außerordentlich hohen Bestandes hochverzinslicher Festgeldanlagen Ende 1981, nochmals um größenordnungsmäßig 1 Milliarde auf 8,3 bis 8,4 Milliarden ansteigen. Für das Jahr 1983 muß hin- gegen aufgrund der sich abzeichnenden gegenläufigen Entwicklungstendenzen bei den einzelnen Ertragskompo- nenten von einer weitgehenden Stagnation oder sogar einem leichten Rückgang der Steuereingänge ausgegangen wer- den. Bedingt durch die starke Rückbildung der Zinssätze dürften die Eingänge aus Festgeldanlagen von schätzungs- weise 1,6 Milliarden im laufenden Jahr auf unter eine Mil- liarde zurückgehen. Im Februar dieses Jahres wurden 3-mo- natige Festgeldanlagen mit 8 Prozent verzinst, im August nur noch mit 3,5 Prozent. Mit dem Rückgang der Zinssätze hat auch das Interesse an solchen Anlagen stark abgenom- men. Allein in den Monaten März bis Juni 1982 bildete sich das Festgeldvolumen um 7 Milliarden auf 55 Milliarden zu- rück. Die rückläufige Entwicklung dürfte sich fortsetzen, so daß die dem Voranschlag 1983 zugrunde gelegten An- nahmen eines Festgeldvolumens von 50 Milliarden und einer Durchschnittsverzinsung von 5 Prozent als optimistisch zu bezeichnen sind. Durch die in erheblichem Umfange fest- stellbare Verlagerung von den Festgeldanlagen zu Anleihens- und Kassenobligationen sowie Spar- und Depositenheften und die etwas höhere Durchschnittsverzinsung der Spar- gelder im laufenden Jahr könnten die von den Festgeld- anlagen herrührenden Mehreingänge zu einem großen Teil wieder wettgemacht werden. Die Steuereingänge von Di- videndenzahlungen dürften angesichts der ungünstigen Wirtschaftssituation und der gedrückten Ertragslage besten- falls noch einen bescheidenen Zuwachs aufweisen. Neben stagnierenden oder leicht rückläufigen Eingängen ist bei den Steuerrückerstattungen mit einem kräftigen Anstieg in der Größenordnung von 700 bis 800 Millionen auf 7 bis 7,1 Milliarden zu rechnen. Von den gesamten Rück- erstattungen ist nur rund ein Drittel (Abschlagsrückerstat- de l'impôt dû pour l'année précédente leur sont crédités ou remboursés sur demande expresse. Dans des cas extrêmes, les remboursements peuvent dès lors varier de 300 à 400 mil- lions. L'effet de ces variations sur le produit de l'impôt dépend de l'évolution des rentrées. C'est ainsi qu'en 1981, les recettes supplémentaires de 1,2 milliard ont largement compensé les remboursements en progression de 700 millions. Il se pour- rait en revanche que ces derniers augmentent de 700 à 800 millions l'an prochain face à une quasi-stagnation des ren- trées. Les calculs effectuées sur la base de l'évolution du ren- dement de l'impôt anticipé durant les années 1970 à 1981 n'ont pas permis d'établir de règles fixes pour la création de provisions et leur dissolution en l'espace d'un à deux ans. Vu les problèmes que pose l'estimation des recettes au titre de l'impôt anticipé, on ne saurait créer des pro- visions en vue d'éliminer de fortes variations sans disposer de règles fixes. Tant que les erreurs d'estimation ne peuvent être exclues, surtout lors de fortes fluctuations du niveau de l'intérêt, et que la décision quant au montant de la provision à constituer ou à dissoudre serait essentiellement une question d'appréciation, un tel procédé comptable de compensation aurait tout autant sinon plus d'inconvénients pour l'évaluation des recettes que les variations du produit de l'impôt. En raison surtout du portefeuille particulièrement volumi- neux de dépôts à terme hautement rémunérés enregistrés à fin 1981, il est probable que les rentrées de l'impôt anti- cipé augmenteront à nouveau d'un milliard cette année, en atteignant 8,3 à 8,4 milliards. On prévoit par contre pour 1983, compte tenu des tendances contradictoires que lais- sent apparaître les différents composants, une quasi-stagna- tion, voire un léger recul des produits de cet impôt. Par suite de la forte baisse des taux d'intérêt, les rentrées provenant des dépôts à terme régresseront d'environ 1,6 milliard cette année à moins d'un milliard. En février 1982, les dépôts à trois mois rapportaient 8 pour cent, contre 3,5 pour cent seulement en août. L'attrait de tels placements a nettement diminué avec le fléchissement des taux d'intérêt. De mars à juin 1982, le volume des dépôts à terme a baissé pas moins de 7 milliards pour s'établir à 55 milliards. Cette évolution se poursuivra vraisemblablement, de sorte que les hypothèses admettant pour 1983 des placements correspondants de 50 milliards rémunérés à un taux moyen de 5 pour cent peuvent être con- sidérées comme optimistes. Les importants transferts de tels placements sur des obligations et des bons de caisse ainsi que des dépôts et carnets d'épargne, et le niveau moyen plus élevé de l'intérêt servi sur les fonds d'épargne cette année parviendraient à compenser en grande partie les rentrées supplémentaires provenant des dépôts à terme. Vu la situa- tion économique défavorable et le rétrécissement de la marge des bénéfices, il est à craindre que le produit de l'impôt sur les dividendes n'accuse qu'une faible augmentation. Si les rentrées stagnent ou diminuent légèrement, les rem- boursements marquent, quant à eux, un fort accroissement de l'ordre de 700 à 800 millions; ils sont évalués entre 7 et 7,1 milliards. Sur cette somme, seul un tiers environ, soit les acomptes versés aux personnes morales et les rembourse-</w:t>
      </w:r>
    </w:p>
    <w:p>
      <w:r>
        <w:t>44« tungen an juristische Personen und Rückerstattungen an Ausländer) von den Eingängen im gleichen Jahr abhängig, wogegen sich zwei Drittel (Rückerstattungen an natürliche Personen und restliche Rückerstattungen an juristische Personen) auf die Eingänge der beiden Vorjahre beziehen. Der markante Anstieg der Rückerstattungen an natürliche Personen um schätzungsweise etwa 600 Millionen ist zu einem erheblichen Teil dem Umstand zuzuschreiben, daß verschiedene Kantone im Jahre 1982, einem sogenannten Veranlagungszwischenjahr, entweder im Wege antragsloser Verrechnung nur 80 Prozent auf der Basis der wesentlich tieferen Rückerstattungsansprüche im Jahre 1980 zurück- vergüteten oder sogar eine Rückerstattung nur auf besonde- res Begehren der Anspruchsberechtigten vornahmen. Die definitive Abrechnung über die Rückerstattungen für 1981 und 1982 erfolgt erst im Jahre 1983. Der Ertrag der Stempelabgaben wird für 1983 auf 950 Millionen veranschlagt. Nach den bis Mitte des laufenden Jahres erkennbaren Entwicklungstendenzen dürfte das Rekordergebnis im Jahre 1981 von 876 Millionen dieses Jahr noch leicht übertroffen werden. Die weitere Entwick- lung dieser Fiskalabgabe ist schwierig abzuschätzen, weil deren wichtigste Bestimmungsgröße, der Umsatz auf aus- ländischen Wertpapieren (mehr als 50 Prozent des Gesamt- ertrages), beträchtlichen kurzfristigen Schwankungen unter- liegt. Die eindrückliche Zunahme des Stempelertrages aus dem ausländischen Wertpapierumsatz seit 1980 um mehr als die Hälfte ist hauptsächlich bedingt durch den hohen Dollar- kurs, das überaus große Interesse an hochverzinslichen ame- rikanischen Geldmarktpapieren und den stark gesteigerten Kapitalexport (Auslandanleihen und Notes), also durch Faktoren, die sich rasch und nachhaltig ändern können. In Anbetracht des weiterhin starken Dollars und der erhebli- chen Zinsdifferenz bei Anlagen in Franken und Dollars ist eine leichte Zunahme der stempelpflichtigen Wertpapier- umsätze im nächsten Jahr durchaus noch möglich. Be- scheidene Mehreinnahmen sind auch aus dem Prämien- quittungsstempel zu erwarten, während die Einnahmen aus dem Emissionsstempel auf dem hohen Niveau des laufen- den Jahres stagnieren dürften. ments aux étrangers, dépend des rentrées réalisées durant la même année, alors que deux tiers — les remboursements aux personnes physiques et le solde des remboursements aux personnes morales — se rapportent aux rentrées des deux an- nées précédentes. La progression de quelque 600 millions au titre des personnes physiques est surtout due au fait qu'en 1982, une année dite de taxation intermédiaire, divers can- tons ont soit remboursé - sans demande préalable - seule- ment 80 pour cent de l'impôt nettement plus bas dû pour 1980 ou n'ont même effectué un remboursement que sur re- quête expresse des ayants-droits, le décompte définitif des remboursements pour 1981 et 1982 n'étant établi qu'en 1983. Le produit des droits de timbre est budgété à 950 millions. Les tendances observées jusqu'au milieu de cette année lais- sent présumer que le record de 876 millions enregistré en 1981 sera dépassé légèrement en 1982. Il est difficile de pré- voir l'évolution ultérieure de cette taxe fiscale, car les ventes de titres étrangers en tant que principale composante (plus de 50 pour cent du produit total) subissent d'importantes fluctuations à court terme. L'augmentation de plus de la moi- tié, depuis 1980, du produit des droits de timbre sur les titres étrangers négociés est essentiellement due au cours élevé du dollar, à l'attrait considérable des papiers monétaires améri- cains à haut rendement et au fort développement des exporta- tions de capitaux (obligations étrangères et «notes»), donc à des facteurs pouvant se modifier rapidement et durable- ment. Vu la fermeté du dollar et le grand écart d'intérêts entre les placements en francs et en dollars, il se peut bien que les ventes de titres soumises aux droits de timbre augmentent légèrement l'an prochain. On prévoit également de faibles recettes supplémentaires au titre des droits sur les quittances de primes, tandis que les rentrées découlant des droits sur les émissions demeureront au niveau élevé enregistré cette an- née. 2212 Belastung des Verbrauchs Von der Warenumsatzsteuer werden im nächsten Jahr Einnahmen von 6,4 Milliarden erwartet. Vom Ertragszuwachs gegenüber dem Voranschlag 1982 von 900 Millionen oder 16,4 Prozent entfallen 620 Millionen auf Mehreinnahmen aus der im Zusammenhang mit der Verlängerung der Bundes- finanzordnung bis Ende 1994 beschlossenen Erhöhung der Warenumsatzsteuersätze von 5,6/8,4 Prozent auf 6,2/9,3 Prozent (BB vom 19. Juni 1981, AS 1982 I 137). Der in der Schweiz eingetretene wirtschaftliche Rückgang hat sich im Wachstum der konjunkturempfindlichen Waren- umsatzsteuer bereits niedergeschlagen. Mit 6,1 Prozent liegt die Wachstumsrate im ersten Semester 1982 deutlich unter dem rein wirtschaftlich bedingten Ertragszuwachs von rund 10 Prozent im Jahre1981. Aufgrund der bisherigen Ein- gänge und der Entwicklung der Kleinhandelsumsätze sowie des immer noch hohen Produktionsvolumens in der Bau- wirtschaft dürfte der für 1982 budgetierte Ertrag der Waren- umsatzsteuer jedenfalls erreicht werden. Die Ertragsent- wicklung im Jahre 1983 ist weitgehend abhängig vom wei- teren Verlauf der Konjunktur und der Teuerung. Neuere Kon- junkturprognosen rechnen zumindest in den nächsten Mo- naten mit einer Fortsetzung der rezessiven Tendenzen. Trotz der labilen gesamtwirtschaftlichen Situation dürfte sich der Konsum auf dem gegenwärtig hohen Niveau halten können. 2212 Les prélèvements sur la consommation L'impôt sur le chiffre d'affaires rapportera quelque 6,4 milliards l'année prochaine. Sur l'accroissement de 900 mil- lions ou 16,4 pour cent par rapport au budget de 1982, 620 millions proviennent du relèvement des taux de l'IChA de 5,6/8,4 pour cent à 6,2/9,3 pour cent décidé en relation avec la prorogation du régime des finances fédérales jusqu'à fin 1994 (FF du 19 juin 1981, RO 1982 I 138). La récession de notre économie s'est d'ores et déjà répercu- tée sur la croissance du produit de l'IChA, qui est très sen- sible aux variations conjoncturelles. Elle atteignait 6,1 pour cent pendant le premier semestre 1982, taux nettement infé- rieur à l'augmentation d'ordre purement économique évaluée à 10 pour cent en 1981. Compte tenu des recettes obtenues jusqu'à ce jour et de l'évolution des ventes au détail, ainsi que du volume toujours élevé de la production dans la construc- tion, le produit de l'IChA budgété pour 1982 sera sans doute réalisé. Son évolution en 1983 dépendra essentiellement de la tendance conjoncturelle et du renchérissement. Les récentes prévisions économiques comptent avec une poursuite de la récession, du moins au cours des prochains mois. Malgré la situation instable de notre économie, la consommation con- servera probablement son niveau élevé, alors qu'un fléchisse- ment réel se dessine dans la construction privée et les inves-</w:t>
      </w:r>
    </w:p>
    <w:p>
      <w:r>
        <w:t>45* während sich beim privaten Bau und den Ausrüstungs- investitionen ein leichter realer Rückgang abzeichnet. Eine konjunkturelle Aufhellung wird frühestens im Frühjahr 1983 erwartet. Unter diesen Voraussetzungen und in Berück- sichtigung der zeitlichen Verschiebung zwischen dem steuer- pflichtigen Warenumsatz und dem Steuerbezug von einem Quartal ist bei der Warenumsatzsteuer im Jahre 1983 nur ein Einnahmenzuwachs im Rahmen der Teuerung von schät- zungsweise 4 bis 4,5 Prozent zu erwarten. Sollte die Kon- junkturabschwächung in den nächsten Monaten indessen nachhaltiger als erwartet ausfallen, so dürfte der auf 6,4 Mil- liarden veranschlagte Umsatzsteuerertrag kaum erreicht werden. Die für den Ertrag der Tabaksteuer maßgeblichen Be- stimmungsgründe (inländischer Zigarettenkonsum, Preis- gefälle gegenüber dem Ausland, Gastarbeiterbestand) lassen für 1983 keine wesentlichen Veränderungen erwarten. Im veranschlagten Betrag von 650 Millionen sind geringfügige Mehreinnahmen aus der im Mai 1982 in Kraft getretenen Satzerhöhung der Zigarettensteuer berücksichtigt. Bei der Budgetierung der Einfuhrzölle wurde von einem gegenüber dem Voranschlag 1982 leicht verbesserten Er- gebnis des laufenden Jahres und einer Zuwachsrate von rund 2 Prozent ausgegangen. Der sich danach für 1983 er- gebende Ertrag von 960 Millionen darf als eher optimistische Schätzung bezeichnet werden. Weitergehende Erwartungen wären im Hinblick auf die sich abschwächende Konjunktur kaum gerechtfertigt. Die aus den seit 1960 durchgeführten Zollabbaurunden ent- stehenden Zollausfälle werden auf rund 2,3 Milliarden ge- schätzt. Sie erreichen damit knapp die zweieinhalbfache Höhe der heutigen Zolleinnahmen. Von der Zollbelastung gänzlich befreit sind I ndustrieprodukte aus den in den beiden Freihandelsräumen EWG und EFTA zusammengeschlosse- nen westeuropäischen Ländern und einige Produkte aus Entwicklungsländern. Aufgrund des Halbjahresergebnisses ist damit zu rechnen, daß die Einnahmen aus der Treibstoffzollbelastung im laufenden Jahr den budgetierten Ertrag leicht übertreffen werden. Ausschlaggebend für diese Entwicklung wird der Rekordzuwachs beim Personenwagenbestand im Jahr 1981 sein. Für das nächste Jahr wird eine Zunahme der Treibstoff- importe um rund 2 Prozent erwartet, so daß unter der Vor- aussetzung, daß der Zollzuschlag von 30 Rappen je Liter beibehalten wird, Einnahmen von insgesamt 2370 Millionen budgetiert werden können. tissements d'équipement. Le climat conjoncturel ne s'amé- liorera pas avant le printemps 1983. Dans ces conditions, et vu le décalage d'un trimestre qui existe entre les ventes soumises à l'impôt et la perception de celui-ci, les rentrées de l'IChA ne croîtront guère plus de 4 à 4,5 pour cent en 1983, soit dans les limites du renchérissement. Toutefois, si le ralentissement conjoncturel s'accentuait durant ces prochains mois, les 6,4 milliards escomptés au titre de cet impôt ne seraient sans doute pas atteints. Les facteurs déterminants pour le produit de l'impôt sur le tabac (consommation indigène de cigarettes, différence de prix par rapport à l'étranger, effectif des travailleurs étran- gers) ne laissent pas prévoir de changement notable pour 1983. Les 650 millions inscrits au budget comprennent un faible surplus de recettes provenant de l'augmentation du taux de l'impôt entrée en vigueur en mai 1982. En budgétant les droits d'entrée, nous avons admis que le résultat de l'exercice en cours serait un peu meilleur que les prévisions et que le produit de ces droits s'accroîtrait d'en- viron 2 pour cent. Les 960 millions ainsi estimés pour 1983 constituent une évaluation plutôt optimiste. L'affaiblisse- ment de la conjoncture ne permet guère d'espérer un rende- ment plus élevé. Les moins-values douanières consécutives au déman- tèlement tarifaire intervenu depuis 1960 se chiffrent à quel- que 2,3 milliards, somme représentant près de deux fois et demie le produit actuel des droits de douane. Sont exemptés de ceux-ci les produits industriels importés des pays de l'Europe occidentale faisant partie des deux zones de libre- échange (CEE et AELE), ainsi que divers produits des pays en développement. Au vu du résultat du premier semestre de cette année, on s'attend à ce que les recettes provenant de l'imposition des carburants dépassent légèrement le montant budgété pour 1982. Cette évolution est principalement due à l'accroisse- ment record du nombre des voitures de tourisme en 1981. L'augmentation des importations de carburants est évaluée à 2 pour cent pour l'an prochain, de sorte qu'elles rapporte- ront 2370 millions au total si la surtaxe de 30 cts le litre est maintenue. 222 Weitere Einnahmen Neben den Fiskaleinnahmen fallen im Bundeshaushalt der Vermögensertrag, die Darlehensrückzahlungen und Erlöse aus Verkäufen, die Gewinnanteile wie auch die Verwaltungseinnahmen (vor allem Gebühren) weni- ger ins Gewicht. Sie sind für 1983 auf 1426 Millionen ver- anschlagt, womit auf sie 7,6 Prozent aller Ausgaben ent- fallen. Der Vermögensertrag von 398 Millionen ergibt sich aus folgenden Hauptposten: 222 Autres recettes Outre les recettes fiscales, le budget comprend, dans une moindre proportion, le produit de la fortune, les rem- boursements de prêts, le produit des ventes de mar- chandises et les recettes administratives (avant tout des taxes). Ces articles rapporteront 1426 millions en 1983, soit 7,6 pour cent de l'ensemble des recettes budgétées. Estimé à 398 millions, le produit de la fortune résulte des principaux composants suivants:</w:t>
      </w:r>
    </w:p>
    <w:p>
      <w:r>
        <w:t>in Millionen Franken en millions de francs - Zins auf Wertpapieren 182 - Intérêts sur les titres - Zins auf Darlehen an die SBB (erhöht entsprechend 68 - Intérêts sur les prêts aux CFF (le déficit que doit couvrir den vom Bund zu deckenden Fehlbetrag) la Confédération augmentant d'autant) - Liegenschaftsertrag 28 - Produit des immeubles Für den auf 282 Millionen budgetierten Gebüh- Les articles ci-après déterminent essentiellement renertrag sind folgende Posten ausschlaggebend: le produit des taxes évalué à 282 millions - Gebühren für die Flugsicherung 108 - Redevances de la sécurité aérienne - Statistische und andere Gebühren der Zollverwaltung 64 - Droits de statistique et autres taxes perçus par l'Ad- ministration des douanes - Untersuchungs- und Kontrollgebühren 32 - Taxes d'examens et de contrôles - Patentgebühren 18 - Taxes sur les brevets d'invention Aus dem auf 95 Prozent erhöhten Bundesanteil am Rein- Relevée à 95 pour cent, la part de la Confédération au gewinn der Alkoholverwaltung (Kürzung der Kantons- bénéfice de la Régie des alcools (réduction des quotes- anteile auf 5 Prozent im Rahmen der Sparmaßnahmen 1980) parts des cantons à 5 pour cent dans le cadre des mesures werden 270 Millionen erwartet. Eine ins Gewicht fallende d'économies de 1980) est budgétée à 270 millions. Le béné- Einnahmenverminderung tritt bei der Reingewinn- fice net versé par l'Entreprise des PTT diminue forte- ablieferung durch die PTT-Betriebe ein. Im Jahre 1981 ment. En 1981, celle-ci était encore en mesure de fournir waren diese noch in der Lage, der Bundeskasse mit 200 200 millions à la caisse fédérale, soit un montant plus élevé Millionen einen höheren als den budgetierten Betrag abzu- que selon le budget. Ses dépenses ayant toutefois augmenté liefern. Als Folge stark ansteigender Ausgaben kann im considérablement, elle n'envisage de verser que 90 millions Jahre 1983 dagegen nur noch mit einer Reingewinnablie- l'an prochain, contre 150 millions d'après le plan financier, ferung von 90 Millionen gerechnet werden, obschon im On doit pouvoir s'écarter, selon la situation de rendement de Finanzplan noch eine solche von 150 Millionen vorgesehen l'Entreprise des PTT, de la valeur indicative de ces 150 mil- ist. Vom Richtwert von ca. 150 Millionen muß je nach der lions. Ertragslage der PTT-Betriebe abgewichen werden können. Aus der Rückzahlung von Darlehen und Vorschüssen Les recettes provenant du remboursement de prêts et können Einnahmen von 68 Millionen und aus Warenver- d'avances sont évaluées à 68 millions et le produit des kaufen solche von 9 Millionen budgetiert werden. . ventes de marchandises à 9 millions. 223 Den Ausgaben direkt zuteilbare Einnahmen Einzelnen Ausgaben direkt zuteilbar sind - die zur Finanzierung bestimmter Aufgaben zweckge- bundenen Einnahmen - die den Kantonen vorbehaltenen Anteile an der di- rekten Bundessteuer, Verrechnungssteuer und am Militärpflichtersatz - sowie jene Einnahmen, die sich aus der Erbringung in- dividueller staatlicher Leistungen ergeben. Für das Jahr 1983 machen diese drei Einnahmenkategorien knapp 30 Prozent der budgetierten Gesamteinnah- men aus. Im einzelnen ergibt sich folgende Aufteilung zwischen zuteilbaren und nicht zuteilbaren Einnah- men: in Millionen Franken en millions de franc» Gesamteinnahmen 18 709 Zuteilbare Einnahmen 5 514 - Zweckgebundene Einnahmen1 3 528 - Steueranteile der Kantone 1 302 - Entgelte 592 - Beiträge öffentlicher Gemeinwesen 24 - Darlehensrückzahlungen 68 Nicht zuteilbare Einnahmen 13195 - Steuern auf Einkommen und Vermögen2 4 865 - Warenumsatzsteuer 6 400 - Einfuhrzölle 960 - Treibstoffzölle, 40% 408 - Kapitalertrag 369 - Andere Einnahmen3 193 1 Inbegriffen 60 Prozent des Treibstoffgrundzolls Zweckgebundene Entgelte werden unter «Entgelte» erfaßt. Be- tragsmäßig ins Gewicht fällt der Kostenanteil der Milchproduzen- ten (46 Mio) 2 Ohne Kantonsanteile 3 Davon Reingewinnablieferung PTT (90 Mio), Biersteuer (49 Mio) 223 Recettes directement imputables aux dépenses Sont directement imputables à diverses dépenses - les recettes affectées au financement de certaines tâches - les quotes-parts des cantons aux produits de l'im- pôt fédéral direct, de l'impôt anticipé et de la taxe d'exemption du service militaire - les recettes résultant des prestations individuelles fournies par l'Etat. Ces trois catégories de recettes sont budgétées à près de 30 pour cent des recettes totales pour 1983. La réparti- tion entre recettes imputables et non imputables est la suivante: In % der Gesamteinnahmen en % des recettes totales 100,0 Recettes totales 29,5 Recettes imputables 18,9 - Recettes affectées 1 6,9 - Parts des cantons aux recettes fédérales 3,2 - Taxes 0,1 - Contributions aux collectivités publiques 0,4 - Remboursements de prêts 70,5 Recettes non imputables 26,0 - impôts sur le revenu et la fortune2 34,2 - Impôt sur le chiffre d'affaires 5.1 - Droits d'entrée 2.2 - Droits sur les carburants, 40% 2,0 - Produit de la fortune 1,0 - Autres recettes3 1 Y compris les 60 pour cent des droits de base sur les carburants Les taxes comprennent celles qui sont à affectation spéciale. Il s'agit essentiellement de la quote-part des producteurs de lait (46 millions) 2 Parts des cantons non comprises 3 Dont le bénéfice versé par les PTT (90 millions) et l'impôt sur la bière (49 millions)</w:t>
      </w:r>
    </w:p>
    <w:p>
      <w:r>
        <w:t>n* Aus dem Verhältnis zwischen den einer Aufgabe direkt zu- teilbaren Einnahmen und den durch die Aufgabenerfüllung verursachten Ausgaben ergibt sich der Deckungsgrad. Dieser zeigt inwieweit Bundesleistungen aus eigens dafür erhobenen Abgaben oder durch Zahlungen der direkten Nutznießer gedeckt werden. Da die Zweckbindung von Einnahmen zum Teil bloß historisch begründet ist und des- halb nur in begrenztem Maße eine verursachungsgerechte Kostenanlastung bewirkt, ist der Deckungsgrad allerdings kein schlüssiger Gradmesser für die Verwirklichung des Ver- ursacherprinzips im Bundeshaushalt. Es wäre auch wenig sinnvoll, die Belastung des Bundes durch die verschiedenen Aufgabengebiete an der Differenz zwischen den dafür ge- tätigten Ausgaben und den ihnen zuteilbaren Einnahmen messen zu wollen, weil letztere in vielen Fällen nicht vom Nutznießer erbracht werden und eine Anrechnung zu dessen Gunsten folglich nicht gerechtfertigt wäre (z. B. Preiszu- schläge im Grenzverkehr). In einer vermehrten zweckgebundenen Finanzierung der Aufgaben ist kaum ein geeignetes Rezept für die Sanierung der Bundesfinanzen zu erblicken. Abgesehen davon, daß die Zweckbindung von Einnahmen die finanzpolitisch erwünschte Flexibilität in der Haushaltführung ver- mindert und im Falle einer Überfinanzierung zu einer großzügigen Mittelverwendung Anlaß geben kann (Ausgabenautomatismus), sind der Verwirklichung des Verursacherprinzips auch von der Struktur der Bundesauf- gaben her enge Grenzen gesetzt. Für wichtige Bereiche staatlicher Aktivitäten ist eine durchwegs verursachungs- gerechte Beschaffung der notwendigen Mittel prinzipiell unmöglich (z. B. für die Wahrung der inneren und äußeren Sicherheit) oder widerspricht dem Sinn und Zweck des po- litischen Auftrages (beispielsweise für Maßnahmen im Be- reich der Sozialen Wohlfahrt). Der tiefe Ausgabendeckungs- grad bei solchen Bundesleistungen liegt somit in deren spe- zifischer Natur begründet und darf nicht als Beweis für un- ausgeschöpfte Finanzierungsreserven betrachtet werden. Diesen Überlegungen ist bei der Beurteilung der folgenden Tabelle, die über den Ausgabendeckungsgrad in den ver- schiedenen Aufgabenbereichen gemäß Voranschlag 1983, verglichen mit den Zahlen von 1970, orientiert, Rechnung zu tragen. Le rapport entre les recettes directement imputables à une certaine tâche et les dépenses que celle-ci entraîne constitue le taux de couverture. Il indique dans quelles proportions les prestations de la Confédération peuvent être financées par des taxes prélevées à cet effet ou par des fonds que four- nissent les bénéficiaires directs. Il ne permet en revanche pas de tirer des conclusions quant à l'application du principe de causalité aux finances fédérales, car les affectations ont une origine en partie historique et ne reflètent dès lors que dans une mesure restreinte une couverture équitable des frais par celui qui en est l'auteur. Il serait d'ailleurs peu judi- cieux de mesurer la charge que représentent les différents groupes de tâches à la différence entre les dépenses qu'elles occasionnent et les recettes qui leur sont imputables, car ces dernières ne proviennent souvent pas des bénéficiaires, de sorte qu'il ne se justifierait pas de les leur porter en compte (p. ex. les suppléments de prix dans le commerce frontalier). Le financement accru des tâches de l'Etat par des recettes affectées n'est guère non plus un moyen propre à assainir les finances fédérales. Outre que l'affectation des recettes réduit la flexibilité dans la gestion budgétaire, tant souhaitable du point de vue de la politique financière, et qu'elle peut inciter à une utilisation moins parci- monieuse des ressources au cas où le financement est largement assuré (automatisme des dépenses), la structure des tâches fédérales met des limites à la réalisation du principe de la causalité. Pour des secteurs d'activité im- portants, l'Etat ne saurait se procurer les fonds nécessaires en appliquant rigoureusement ce principe (p. ex. pour la sauve- garde de la sécurité intérieure et extérieure) ou il irait à ren- contre du sens et de l'objectif du mandat politique (notam- ment pour les mesures ressortissant à la prévoyance sociale). Le faible taux de couverture pour de telles prestations relève ainsi de la nature spécifique de celles-ci et ne signifie pas que les réserves de financement sont épuisées. Ontiendra compte de ces considérations en examinant le tableau ci-après, qui renseigne sur le taux de couverture des dépenses dans les divers groupes de tâches selon le budget de 1983, comparé aux données de 1970.</w:t>
      </w:r>
    </w:p>
    <w:p>
      <w:r>
        <w:t>48« Finanzierung der Bundesaufgaben durch direkt zuteilbare Einnahmen V 1983 / R 1970 Zuteilbare Einnahmen Ausgaben Recettes Imputabl es Financement des tâches de la Dépenses Absolut Montant réel in % der Ausgaben Taux de couverture Confédération par des recettes en % des dépenses imputables directement zum Vergleich base comparative B 1983 / C 1970 V1983B V1983B V1983B Mio Fr. Mio Fr. R1970 C 19680 5 514 28,0 36,3 DÉPENSES 592 168 28,4 38,6 Autorités, administration générale 27 — —</w:t>
      </w:r>
    </w:p>
    <w:p>
      <w:r>
        <w:t>Législatif et exécutif S65 168 29,7 39,6 Taches générales de l'administration et divers 158 38 24,1</w:t>
      </w:r>
    </w:p>
    <w:p>
      <w:r>
        <w:rPr>
          <w:b/>
        </w:rPr>
        <w:t>E. 49</w:t>
      </w:r>
    </w:p>
    <w:p>
      <w:r>
        <w:t>9 18,4 20,0 Police 100 24 24,0 22,8 Services spéciaux 935 53 5,7 12,9 Relations avec l'étranger 247 34 13,8 5,1 Relations politiques 52 — — 187,5 Relations économiques 577 18 3.1 I ,. Assistance aux pays en développement 59 1 1,7 Autres mesures d'assistance 4157 97 2.3 3,7 Défense nationale 3948 63 1.6 1.6 Défense nationale militaire 209 34 16,3 26,5 Défense nationale civile 1703 44 2,6 3,3 Enseignement et recherche 74 — — 2,8 Ecoles primaires et moyennes 324 — ~- 1,2 Formation professionnelle et autres sec- teurs de l'Instruction 815 19 2,3 3.9 Etablissements universitaires 488 24 5,1 3.4 Recherche 2 1 50,0 — Administration, congrès et divers 123 2 1.6 2,4 Culture, loisirs et sports — — — — Eglises 43 6 14,0 16,7 Santé 160 1 0,6 — Protection de l'environnement 4291 960 22,4 54,1 Prévoyance sociale 4 218 947 22,5 56,9 Assurances sociales 18 4 22,2 — Assistance sociale et autres institutions de prévoyance 55 9 16,4 5,4 Encouragement à la construction de logements 65 — — - Aménagement du territoire/politique régional« de développement 2997 2081 69,4 73,1 Communications et énergie 1407 1962 139,4 85,0 Routes 1 409 1 0,1 1,0 Transports publics 156 111 71,2 2,1 Transports aériens 25 7 28,0 6,9 Divers 1647 722 43,8 43,3 Agriculture et alimentation 72 3 4,2 31,1 Mesures sociales et administration 238 41 17,2 12,9 Mesures techniques 1337 678 50,7 55,9 Mesures économiques 35 4 11.4 — Sylviculture, chasse, pèche 47 _ — Corrections de cours d'eau et ouvrages paravalanches 163 3 1.8 204,5 Industrie, artisanat, commerce 2415 1302 53,9 63,2 Dépenses du service financier 1077 — — — Frais de capitaux 1302 1302 100,0 100,0 Parts cantonales 36 — — — Conventions fiscales avec l'étranger AUSGABEN</w:t>
      </w:r>
    </w:p>
    <w:p>
      <w:r>
        <w:t>Behörden, allgemeine Verwaltung Legislative und Exekutive Allgemeine Verwaltungsaufgaben und Verschiedenes Rechtspflege</w:t>
      </w:r>
    </w:p>
    <w:p>
      <w:r>
        <w:t>Polizei Spezielle Dienste Beziehungen zum Ausland Politische Beziehungen Wirtschaftliche Beziehungen Hilfeleistungen an Entwicklungsländer... Übrige Hilfeleistungen Landesverteidigung Militärische Landesverteidigung Zivile Landesverteidigung Unterricht und Forschung Volksschulen und Mittelschulen Berufliches und übriges Bildungswesen. Hochschulen Forschung</w:t>
      </w:r>
    </w:p>
    <w:p>
      <w:r>
        <w:t>Verwaltung, Kongresse und Verschie- denes Kultur, Erholung und Sport Kirchen Gesundheitswesen Umweltschutz Soziale Wohlfahrt Sozialversicherungen Fürsorge und übrige Wohlfahrt Wohnbauförderung Raumplanung/Regionale Entwick- lungspolitik Verkehrs- und Energiewirtschaft Straßen öffentlicher Verkehr Luftfahrt Verschiedenes</w:t>
      </w:r>
    </w:p>
    <w:p>
      <w:r>
        <w:t>Landwirtschaft und Ernlhrung Soziale Maßnahmen und Verwaltung ... Technische MaBnahmen Wirtschaftliche MaBnahmen Forstwirtschaft, Jagd, Fischerei GewSsserkorrektionen und Lawlnenver- bauungen Industrie, Handel, Gewerbe Finanzausgaben Kapitalkosten Kantonsanteile Steuerabkommen mit dem Ausland Der Deckungsgrad der Bundesausgaben hat sich im vergangenen Jahrzehnt deutlich zurückgebildet. Während er im Jahre 1970 noch über 35 Prozent betrug, wird er im Jahre 1983 voraussichtlich auf Le taux de couverture des dépenses de la Confédéra- tion a nettement baissé durant la dernière décennie. De plus de 35 pour cent en 1970, il descend à quelque 28 pour cent en 1983. Ce recul est surtout dû à la faible</w:t>
      </w:r>
    </w:p>
    <w:p>
      <w:r>
        <w:t>49» 28 Prozent absinken. Hauptgrund für diesen Rückgang ist das im Vergleich zur Ausgabenentwicklung schwache Wachstum der zweckgebundenen Einnahmen und der Entgelte. Die zweckgebundenen Einnahmen beruhen zum über- wiegenden Teil auf einer Belastung nach dem Gewicht und der Menge (Tabaksteuer und -zolle,Treibstoffzollbelastung). Sie entwickeln sich deshalb bloß im Rahmen des Wachstums realer Güterströme, das in inflationären Zeiten hinter dem wertmäßigen Wachstum zurückbleibt. Dieser Nachteil ge- genüber einer wertmäßigen Bemessungsgrundlage konnte auch mit verschiedenen Tariferhöhungen (so zum Beispiel beim Zollzuschlag auf Treibstoffen) nicht vollständig aus- geglichen werden. Solche Einnahmenquellen sind zur Finanzierung von Auf- gaben, die neben teuerungsbedingten Anpassungen einen erheblichen realen Ausbau erfahren, wenig geeignet. Die unterschiedliche Entwicklung von Ausgaben und zweck- gebundenen Einnahmen führt zu einem stetigen Rückgang des Deckungsgrades und damit zu einer immer größeren Beanspruchung allgemeiner Bundesmittel. Als eindrück- lichstes Beispiel für ein solches strukturelles Ungleichge- wicht zwischen Ausgaben- und Einnahmenentwicklung kann die Finanzierung der AHV und IV mit den Einnahmen aus der Alkohol- und Tabakbesteuerung erwähnt werden. Die betragsmäßig gewichtigsten Einnahmenbindungen fin- den sich in den Bereichen Landwirtschaft, Soziale Wohlfahrt und Verkehr. Knapp 44 Prozent der für Landwirtschaft und Ernährung budgetierten Ausgaben werden durch zweckgebundene Einnahmen und Entgelte gedeckt. Der leichte Anstieg des Deckungsgrades gegenüber dem sich nach dem Voran- schlag 1982 ergebenden Wert (41 Prozent) ist in erster Linie auf eine Verbesserung der Milchrechnung zurückzufüh- ren. Bei Gesamtausgaben von 738 Millionen und zuteil- baren Einnahmen von 315 Millionen wird diese die allge- meine Bundeskasse mit 423 Millionen belasten. Mehraus- gaben von knapp 50 Millionen (höhere Verkehrsmilchpro- duktion, nur teilweise Überwälzung der Produzentenpreis- erhöhung im Käseexport) stehen höhere Erträge aus Preis- zuschlägen (auf Speiseölen und -fetten sowie importiertem Käse) und Abgaben (auf Importbutter und Konsummilch) von knapp 60 Millionen gegenüber. Mehrausgaben und -einnahmen prägen auch das Bild bei den Maßnahmen zur Förderung des Ackerbaus und der Viehwirtschaft. Höhere Kredite sind insbesondere für den Futtergetreidebau (+12 Millionen), die Viehabsatz- förderung (+2 Millionen), die Bewirtschaftungsbeiträge (+7 Millionen) sowie die Kostenbeiträge an Viehhalter im Berggebiet (+27 Millionen) vorgesehen. Die zur Finanzie- rung dieser Ausgaben zweckgebundenen Preiszuschläge auf Futtermitteln werden für 1983 auf 310 Millionen (+30 Millionen) veranschlagt. Aus der für Ackerbau und Absatzförderung gebildeten Rück- stellung werden im Jahre 1983 erstmals auch die Kosten- beiträge an Viehhalter im Berggebiet finanziert, was zu einer erheblichen Verminderung der geäufneten Mittel führen wird. Stabilisiert hat sich der Deckungsgrad im Bereich der So- zialen Wohlfahrt. Wie im laufenden Jahr werden auch 1983 rund 22 Prozent der Ausgaben für die Sozialversicherungen durch den Ertrag der Fiskalbelastung des Tabaks und Alko- hols gedeckt. Im langfristigen Vergleich zeigt sich aber das strukturelle Ungleichgewicht zwischen der Ausgaben- und croissance des recettes affectées et des taxes par rap- port à celles des dépenses. Les recettes affectées se fondent pour l'essentiel sur une imposition selon le poids et la quantité (impôt et droits de douane sur le tabac, droits de douane sur les carburants). Elles n'évoluent ainsi qu'au rythme de la croissance des flux réels de marchandises, qui, en période d'inflation, est infé- rieure à l'expansion nominale. Même les diverses augmenta- tations tarifaires (p. ex. celle de la surtaxe sur les carburants) n'ont pas éliminé complètement l'inconvénient par rapport à une taxation reposant sur la valeur des produits. De telles ressources sont peu propices au financement de tâches qui, en plus des adaptations dues au renchérissement, subissent une extension réelle appréciable. L'évolution diver- gente des dépenses et des recettes affectées entraîne un re- cul constant du taux de couverture et met toujours plus à contribution les ressources générales de la Confédération. Le financement de l'AVS et de l'Ai à l'aide de recettes affec- tées provenant de l'imposition de l'alcool et du tabac est un exemple frappant d'un tel déséquilibre structurel. On rencontre un taux élevé d'affectation des recettes avant tout dans l'agriculture, la prévoyance sociale et les communications. Près de 44 pour cent des dépenses budgétées pour l'agricul- ture et l'alimentation sont couverts par des recettes af- fectées et des taxes. La légère augmentation du taux de cou- verture par rapport à celui du budget de 1982 (41 pour cent) provient surtout d'une amélioration du compte laitier. Ce- lui-ci grèvera les ressources générales de 423 millions, les dépenses totales s'élevant à 738 millions et les recettes im- putables à 315 millions. Les dépenses supplémentaires dues à une production accrue de lait commercialisé et à un report seulement partiel de la hausse des prix à la production de fromage exporté se montent à presque 50 millions, tandis que les suppléments de prix sur les huiles et graisses comestibles et sur le fromage importé ainsi que les taxes sur le beurre im- porté et le lait de table rapporteront près de 60 millions de plus. Un surcroît de dépenses et de recettes est également attendu au titre des mesures destinées à encourager la culture des champs et la production animale. Des crédits plus élevés sont notamment requis pour la culture des céréales fourragères (+12 millions), l'encouragement de la vente de bétail (+2 millions, les contributions à l'exploitation agricole du sol (+ 7 millions) et celles qui sont versées pour les frais des détenteurs de bétail dans les régions de montagne ( + 27 millions). Les suppléments de prix sur les denrées fourra- gères affectés à la couverture de ces dépenses sont évalués à 310 millions pour 1983 (+30 millions). Pour la première fois l'an prochain, la provision pour la cul- ture des champs et le placement des produits servira égale- ment à financer les contributions aux frais des déten- teurs de bétail en régions de montagne, ce qui entraî- nera une diminution notable de ces fonds. Le taux de couverture s'est stabilisé dans le domaine de la prévoyance sociale. Comme cette année, environ 22 pour cent des dépenses pour les assurances sociales seront cou- vertes en 1983 par le produit de l'imposition fiscale du tabac et de l'alcool. En comparant sur une plus longue période, on constate toutefois un net déséquilibre structurel entre l'évo-</w:t>
      </w:r>
    </w:p>
    <w:p>
      <w:r>
        <w:t>50» Einnahmenentwicklung mit aller Deutlichkeit (1970 betrug der Kostendeckungsgrad noch 54 Prozent). Während die für die AHV/IV bestimmten Einnahmen aus der Tabak- und Alkoholbelastung seit 1970 annähernd stagnieren - nur ge- rade die im Rahmen der Sparmaßnahmen 1980 beschlossene Erhöhung des Bundesanteils am Reingewinn der Alkohol- verwaltung von 50 auf 95 Prozent erbrachte einen merklichen Ertragszuwachs -, haben sich die Ausgaben für die Sozial- versicherungen in diesem Zeitraum mehr als verdreifacht. Der hohe Deckungsgrad im Verkehrs- und Energiesektor (69,4 Prozent) ist zur Hauptsache auf die für Straßenzwecke gebundenen Einnahmen aus der Treibstoffbelastung zu- rückzuführen, die auch im kommenden Jahr die Bundes- ausgaben für den Straßenbau in erheblichem Ausmaß überschreiten werden. Da der restliche Bundesvorschuß für den Nationalstraßenbau im Jahre 1983 voraussichtlich zu- rückbezahlt werden kann, ist eine Neuregelung bei den Treibstoffzöllen dringlich geworden. Gemäß dem Ihnen vor- gelegten Entwurf soll die Zweckbindung des Zollzuschlages auf sämtliche Straßenbedürfnisse ausgedehnt und der ge- bundene Anteil des Grundzolls auf 50 Prozent reduziert werden. Ausschlaggebend für den hohen Deckungsgrad der Aus- gaben im Bereich der Luftfahrt sind die Einnahmen aus den Flugsicherungsgebühren, die im nächsten Jahr 100 Millionen deutlich überschreiten dürften. lution des dépenses et celle des recettes (le taux de couver- ture atteignait encore 54 pour cent en 1970). Alors que les recettes provenant de l'imposition du tabac et de l'alcool, affectées à l'AVS/AI, ont pratiquement stagné depuis 1970 - seul le relèvement de 50 à 95 pour cent de la part de la Con- fédération au bénéfice net de la Régie des alcools décidé dans le cadre du programme d'économies 1980 a permis d'ac- croître sensiblement leur produit -, les dépenses pour les as- surances sociales ont plus que triplé durant ce laps de temps. Le taux de couverture élevé du secteur des communica- tions et de l'énergie (69,4 pour cent) est principalement dû aux recettes découlant de l'imposition des carburants, qui sont affectées aux routes et qui, en 1983 aussi, seront bien supérieures aux dépenses de la Confédération pour la cons- truction des routes. Comme le solde des avances pour la construction des routes nationales sera probablement rem- boursé en 1983, il est urgent de modifier la réglementation actuelle des droits de douane sur les carburants. Le projet que nous vous avons soumis prévoit d'étendre l'affectation de la surtaxe à tous les besoins routiers et de réduire à 50 pour cent la part affectée des droits de base. Le taux de couverture élevé des dépenses consacrées à la navigation aérienne est essentiellement attribuable au produit des redevances pour la sécurité aérienne, qui est éva- lué à plus de 100 millions en 1983. 23 Vergleich der Zahlen des Finanzvoranschlages mit denjenigen des Finanzplanes für das Jahr 1983 Werden die Zahlen des vorliegenden Voranschlagsent- wurfes denjenigen des Finanzplanes vom 5. Oktober 1981 gegenübergestellt, so ergibt sich folgendes Bild der Ge- samtzahlen : Finanzvoranschlag - Ausgaben</w:t>
      </w:r>
    </w:p>
    <w:p>
      <w:r>
        <w:t>- Einnahmen - Ausgabenüberschuß 23 Comparaison des données du budget financier avec celles du plan financier pour 1983 En opposant les chiffres du présent budget à ceux du plan financier du 5 octobre 1981, on arrive aux données globales ci-après: Finanzplan Plan financier 1983 (5.10.81) Voranschlag Budget 1983 mehr (+)/weniger (—) als Finanzplan plus (+)/"iolns (—) que le plan financier In Millionen Franken - en millions de francs Budget financier 19 240 19680 + 440 - Dépenses 18147 18 709 + 562 - Recettes 1093 971 — 122 - Excédent de dépenses In der Aufgliederung der Ausgaben und Einnahmen nach Sachgruppen ergeben sich folgende Vergleichs- zahlen: Le tableau comparatif ci-après indique les dépenses et les recettes classées par groupes spécifiques :</w:t>
      </w:r>
    </w:p>
    <w:p>
      <w:r>
        <w:t>51« Ausgaben total</w:t>
      </w:r>
    </w:p>
    <w:p>
      <w:r>
        <w:t>- Verzinsung</w:t>
      </w:r>
    </w:p>
    <w:p>
      <w:r>
        <w:t>- Behörden und Personal</w:t>
      </w:r>
    </w:p>
    <w:p>
      <w:r>
        <w:t>- Allgemeine Ausgaben - Kantonsanteile an Bundeseinnahmen - Bundeseigene Sozialwerke - Bundesbeiträge - Internationale Hilfswerke und Institutionen - Grundstücke und Fährnis - Gemeinschaftswerke (Nationalstraßen) .. - Darlehen und Warengeschäfte Einnahmen total</w:t>
      </w:r>
    </w:p>
    <w:p>
      <w:r>
        <w:t>- Rückzahlung von Darlehen und Warenge- schäfte - Vermögensertrag - Fiskaleinnahmen</w:t>
      </w:r>
    </w:p>
    <w:p>
      <w:r>
        <w:t>. Direkte Bundessteuer</w:t>
      </w:r>
    </w:p>
    <w:p>
      <w:r>
        <w:t>. Verrechnungssteuer . Stempelabgaben</w:t>
      </w:r>
    </w:p>
    <w:p>
      <w:r>
        <w:t>. Tabaksteuer</w:t>
      </w:r>
    </w:p>
    <w:p>
      <w:r>
        <w:t>. Warenumsatzsteuer . Einfuhrzölle</w:t>
      </w:r>
    </w:p>
    <w:p>
      <w:r>
        <w:t>. Treibstoffzölle</w:t>
      </w:r>
    </w:p>
    <w:p>
      <w:r>
        <w:t>. Zollzuschlag auf Treibstoffen</w:t>
      </w:r>
    </w:p>
    <w:p>
      <w:r>
        <w:t>. Übrige Fiskaleinnahmen - Verschiedene Einnahmen Finanzplan Plan financier 1983 (5.10.81) Voranschlag Budget 1983 mehr (+)/weniger (—) als Finanzplan plus (+)/molns (—) que le plan financier In Millionen Franken - en millions de francs 19240 19680 + 440 Dépenses totales 1 098 1055 — 43 - Intérêts 2 277 2 313 + 36 - Autorités et personnel 1850 1889 + 39 - Dépenses générales 1307 1302 — 5 - Parts des cantons aux recettes de la Confé- dération 3 300 3 307 + 7 - Œuvres sociales de la Confédération 5 258 5533 + 275 - Subventions fédérales 662 673 + 11 - Œuvres d'entraide et institutions internationales 2167 2 227 + 60 - Immeubles et mobilier 1076 1 087 + 11 - Entreprises exécutées en communauté (rou- tes nationales) 245 294 + 49 - Prêts et marchandises 18147 18 709 + 562 Recettes totales 79 77 — 2 - Remboursement de prêts et de marchan- dises 304 398 + 94 - Produit de la fortune 16 831 17 284 + 453 - Recettes fiscales 3 850 3 850 — . Impôt fédéral direct 1300 1250 — 50 . Impôt anticipé 750 950 + 200 . Droits de timbre 640 650 + 10 . Impôt sur le tabac 6 320 6 400 + 80 . Impôt sur le chiffre d'affaires 940 960 + 20 . Droits d'entrée 990 1020 + 30 . Droits sur les carburants 1 310 1350 + 40 . Droits supplémentaires sur les carburants 731 854 + 123 . Autres recettes fiscales 933 950 + 17 - Diverses recettes Im Finanzplan konnte die Teuerung noch nicht genügend berücksichtigt werden. Hinzu kamen Ausgaben, die bei der Überarbeitung des Finanzplanes vor einem Jahr noch nicht bekannt waren, wie der höhere Vorschuß an den Fonds für die Exportrisikogarantie und die Aufwendungen für die Ver- wertung des Auswuchsgetreides der Ernte 1982 sowie für Maßnahmen zur Förderung der technologischen Entwick- lung und Ausbildung. Dennoch übersteigen die für die ein- zelnen Sachgruppen budgetierten Ausgaben die Finanz- planzahlen nur verhältnismäßig geringfügig. Die Einnah- menschätzungen sind unter Berücksichtigung der bisherigen Eingänge im laufenden Jahr nochmals erhöht worden. An- gesichts der weltweiten Unsicherheit hinsichtlich der wirt- schaftlichen Entwicklung und der sich zunehmend ver- schlechternden Beschäftigungslage in unserm Land liegen die Budgetzahlen, wie schon erwähnt, an der obern vertret- baren Grenze. Die Verbesserung um 562 Millionen gegen- über den Finanzplanzahlen fällt um so mehr ins Gewicht, als die budgetierte Reingewinnablieferung durch die PTT-Be- triebe mit 90 Millionen um 60 Millionen unter dem Betrag im Finanzplan liegt. Le renchérissement n'a pas été pris suffisamment en considé- ration dans le plan financier. A cela se sont ajoutées des dé- penses qui n'étaient pas encore connues il y a une année, lors de l'élaboration du plan financier, telles que l'avance plus élevée versée au Fonds pour la garantie contre les ris- ques à l'exportation et les crédits pour l'utilisation du blé germé récolté en 1982, ainsi que pour les mesures destinées à encourager le développement et la formation technolo- giques. Néanmoins, les dépenses budgétées pour les divers groupes spécifiques ne sont que de peu supérieures en va- leur relative aux données du plan financier. Les estimations de recettes ont été augmentées une nouvelle fois au vu des rentrées de l'exercice en cours. Compte tenu de l'incertitude concernant l'évolution économique internationale et de la détérioration de la situation de l'emploi dans notre pays, les chiffres inscrits au budget se situent - rappelons-le - à la limite supérieure admissible. L'amélioration de 562 millions par rapport au plan financier est d'autant plus appréciable que le bénéfice net versé par les PTT en 1983 est évalué à 90 millions seulement, soit 60 millions de moins que selon le plan financier. 3 Der Gesamtvoranschlag 3 Le budget général 31 Die Auswirkungen der Vermögensveränderungen auf den Gesamtvoranschlag Die bisherigen Zahlen beziehen sich ausschließlich auf die vorgesehenen Ausgaben und erwarteten Einnahmen, das heißt auf die im Finanzvoranschlag erfaßten kassenwirk- samen Vorgänge. Für ein öffentliches Gemeinwesen liegt auf diesem das Schwergewicht des Finanzgebarens. Er ist auch maßgebend für die Auswirkungen des Staats- haushaltes auf die Wirtschaft. 31 Les variations de la fortune et leurs effets sur le budget général Jusqu'ici, les données se rapportaient exclusivement aux dé- penses et recettes prévues, soit aux opérations de paiement inscrites au budget financier. C'est celui-ci qui détermine essentiellement la gestion des finances d'une collec- tivité publique et ses répercussions sur l'économie.</w:t>
      </w:r>
    </w:p>
    <w:p>
      <w:r>
        <w:t>52» Um indessen die vermögensmäßige Entwicklung er- mitteln zu können, müssen ergänzend zum Finanzvoran- schlag ebenfalls die sich im Zusammenhang mit den Aus- gaben und Einnahmen ergebenden Veränderungen im Ver- mögen mit berücksichtigt werden, also beispielsweise die Vermehrung bzw. Verminderung der Investitionen und der Warenvorräte wie auch die Einlagen in bzw. die Entnahmen aus Rückstellungen. Hinzu kommen die rein bundesinternen Vorgänge, wie die Zinsgutschriften und die Arbeitgeberbei- träge an die Eidg. Versicherungskasse, die keine Zahlungen an Dritte darstellen und deshalb nicht im Finanzvoranschlag erfaßt werden. Erst nach Berücksichtigung der Vermögensveränderungen, das heißt aus dem durch den Finanzvoranschlag und den Voranschlag der Vermögensveränderungen ge- bildeten Gesamtvoranschlag, ergibt sich der gesam- te Aufwand und Ertrag des Voranschlagsjahres; vgl. hiezu die Ausführungen im Anhang über den Aufbau des Voranschlages und der Staatsrechnung, S. 65*ff. Mit dem Saldo der Ausgaben und Einnahmen als Ergebnis des Finanzvoranschlages wird der Finanzierungserfolg, mit demjenigen von Aufwand und Ertrag als Ergebnis des Gesamtvoranschlages der vermögensmäßige Erfolg aus- gewiesen. Diese beiden Größen können, wie dies in den letzten Jahren der Fall war, erheblich voneinander abwei- chen. Das Ergebnis der Gesamtrechnung ist maß- gebend für die Entwicklung des Fehlbetrages der Bilanz. Den folgenden beiden Übersichten kann aufgrund der Ge- genüberstellung der Zahlen des Finanzvoranschlages und derjenigen des Voranschlages der Vermögensveränderungen der sich budgetmäßig für 1983 ergebende gesamte Auf- wand und Ertrag entnommen werden. Es geht daraus her- vor, inwieweit sich der Finanzvoranschlag unmittelbar auf das Ergebnis des Gesamtvoranschlages auswirkt oder dieses, weil die von ihm erfaßten Vorgänge gleichzeitig zu Verschie- bungen bei den Vermögenswerten führen, nur teilweise oder gar nicht beeinflußt. Die nur im Voranschlag der Vermögens- veränderungen erfaßten bundesinternen Vorgänge wirken sich durch diesen auf den Gesamtvoranschlag aus. Si l'on veut toutefois connaître l'évolution de la fortune, il faut considérer non seulement le compte financier, mais aussi les variations de la fortune résultant des dépenses et des recettes, soit l'augmentation ou la diminution des im- mobilisations ou des stocks de marchandises, ainsi que les versements dans les provisions ou les prélèvementssur celles- ci. A cela s'ajoutent les opérations purement internes, telles que les bonifications d'intérêts et les contributions d'em- ployeur à la Caisse fédérale d'assurance, qui ne constituent pas des paiements à des tiers et ne figurent dès lors pas au budget financier. L'ensemble des charges et des revenus de l'exercice ne peut être appréhendé qu'en englobant les variations de la fortune, soit au vu du budget général, qui est constitué par le budget financier et le budget des variations de la fortune (cf. nos explications dans l'annexe concernant la structure du budget et du compte d'Etat, p. 65*ss). La différence entre les dépenses et les recettes du budget financier indique le résultat de financement, celle que l'on obtient entre les charges et les revenus du budget géné- ral exprime la situation de fortune. Ces deux grandeurs peuvent diverger notablement, comme ce fut le cas durant ces deux dernières années. Le résultat du budget géné- ral détermine l'évolution du découvert du bilan. Les deux tableaux ci-après, qui reproduisent les données du budget financier et celles du budget des variations de la for- tune, montrent l'ensemble des charges et des revenus en 1983. Ils indiquent dans quelle mesure le budget financier a influé directement sur le résultat du budget général ou n'a influencé ce dernier que partiellement ou pas du tout du fait que les opérations qu'il contient ont en même temps modifié certains éléments de la fortune. Les opérations internes fi- gurant seulement au budget des variations de la fortune se répercutent par celui-ci sur le budget général. 311 Der Aufwand Im Gesamtvoranschlag ergibt sich ein Aufwand von 19962 Millionen (Voranschlag 1982:19707 Millionen). Er liegt- entsprechend den Buchungen im Voranschlag der Vermö- gensveränderungen-um 282 Millionen überdem Ausgaben- betrag von 19680 Millionen des Finanzvoranschlages. Ins- gesamt belaufen sich die buchmäßigen Vorgänge auf der Aufwandseite auf 1120 Millionen, gleichen sich aber bis auf 282 Millionen aus. Die nachstehende Tabelle enthält den Aufwand nach Sachgruppen. Einzelheiten sind aus dem Gesamtvoran- schlag, S. 84 bis 89, ersichtlich. 311 Les charges Les charges du budget général s'élèvent à 19962 millions (19707 millions selon le budget précédent). Par suite des opérations dans le budget des variations de la fortune, elles sont supérieures de 282 millions aux dépenses de 19680 millions inscrites au budget financier. Les opérations comp- tables du côté des charges se montent à 1120 millions, mais elles sont compensées jusqu'à concurrence de 282 millions. Le tableau ci-après indique les charges par groupes spé- cifiques. Vous trouverez de plus amples détails dans le bud- get général, p. 84 à 89.</w:t>
      </w:r>
    </w:p>
    <w:p>
      <w:r>
        <w:t>53* Gesamtvoranschlag nach Sachgruppen In Millionen Franken Aufwand Verzinsung Behörden und Personal . . . Allgemeiner Aufwand .... Kantonsanteile Bundeseigene Sosialuerke . . Bundesbeiträge Internationale Hilfewerke und Institutionen Grundstücke und Fährnis . . Gemeinschaftswerke (Nationalstraßen) Darlehen und Warengeschäfte Verluste (netto) Rechnung 1981 Compte Fliw- finiscitr 17 575 1*33 2H2 1CCT 1 IM 2C33 S 151 545 **» 1 15% 1S5 fell MM + 560 + 2*6 + «1» — 82 — I* — II — 1 + * + 389 — 145 + :i 18135 1239 2 212 1585 1198 2S23 5 14* 544 2*3« 1541 2« Voranschlag 1982 Budget Flau- uriutUll Util taucitr 18 909 1*88 2 IM I6T1 1 371 325C 5 24» £03 22C8 INI 152 liriitmi li li torhiM + 798 -I- 23» + 224 — 22 — 4 + 82 — 23 + 445 — 143 nnuetlif Mejt |Mril 19 707 1327 2 384 164» I3T1 3 252 5 331 MI 2245 1536 Voranschlag 1983 Budget Finu- nruscMii ■ulict 19 680 1055 2 313 188» 13*2 339T 5533 CT3 2 227 1087 294 limtfiM' iiriitiwi Il la firtüM + 28C + 266 — 54 — 6» — 22 + 14» — 274 tnimt- nrwtklii Buditt puéril 19962 1341 2 579 1835 13*2 3 3« 673 2295 1236 29 Budget général par groupes spécifiques en millions de francs Charges Intérêts Autorités et personnel Charges générales Parts des cantons Œuvres sociales de la Confédé- ration Subventions fédérales Œuvres d'entraide et institu- tions internationales Immeubles et mobilier Entreprises exécutées encommu- nautê (routes nationales) Prêts et marchandises Pertes nettes Ins Gewicht fallen für die Veränderung der Zahlen des Une fois de plus, la variation du budget général par rap- Gesamtvoranschlages gegenüber jenen des Finanz- port au budget financier est principalement due au fait Voranschlages wiederum die Belastung durch die Lei- que le premier est grevé des prestations à la Caisse fédé- stungen an die Eidg. Versicherungskasse (Arbeit- rale d'assurance (contributions d'employeur, y compris geberbeiträge / inbegriffen Anteil am Zins auf dem Kassen- la part aux intérêts sur le déficit de la caisse: 270 millions, in- fehlbetrag: 270 Millionen, Zinsgutschrift auf dem Kassen- té rets servis sur la fortune de la caisse: 293 millions), ainsi vermögen: 293 Millionen) sowie die Abtragung des rest- que de l'amortissement du solde de l'avance de la lichen Bundesvorschusses für den Nationalstraßen- Confédération à la construction des routes natio- bau (138 Millionen). Die Tilgung des restlichen Teils der nales (138 millions). Celui-ci se présente comme il suit: Bundesvorschüsse für den Nationalstraßenbau ergibt sich auf Grund folgender Voranschlagszahlen: In Millionen Franken en millions de francs - Ausgaben, einschließlich Beiträge an den Betrieb von 1 087 - Dépenses, y compris les contributions aux frais Nationalstraßen d'exploitation des routes nationales - Zweckgebundene Einnahmen - Recettes à affectation spéciale . Treibstoffzollanteil 255 . Droits de base sur les carburants (quote-part) . Zollzuschlag auf Treibstoffen 1 350 1 605 . Droits supplémentaires sur les carburants Überschuß der Einnahmen 518 Excédent de recettes - Zusätzlich sind in Rechnung zu stellen - Frais portés au compte des routes nationales . Zins auf Vorschuß 7 . Intérêts sur l'avance . Verwaltungsausgaben 4 11 . Frais d'administration 507 Abtragung des Bundesvorschusses 138 Amortissement de l'avance de la Confédération (Rest-Saldo) (Solde final) Einlage in die Rückstellung «Nicht verteilte Treib- 369 507 Versement à la provision «Produit non distribué Stoffzollerträge» des droits d'entrée sur les carburants» 312 Der Ertrag 312 Les revenus Der Ertrag des Gesamtvoranschlages beläuft sich auf Les revenus du budget général sont évalués à 18271 18271 Millionen (Voranschlag 1982: 17729 Millionen). millions (budget 1982:17729 millions). Leur composition Die Zusammensetzung ist aus der folgenden Tabelle er- ressort du tableau ci-après. sichtlich. Belastet wird der Gesamtvoranschlag durch Gegenbu- Le budget général se trouve grevé par des opérations com- chungen zu den Einnahmen aus der Rückzahlung von pensatoires aux recettes provenant des rembourse- 5</w:t>
      </w:r>
    </w:p>
    <w:p>
      <w:r>
        <w:t>54* Darlehen und jenen aus Warenverkäufen, entspre- chend dem Abgang an Forderungen und Warenvorräten, sowie durch die vorläufige Einlage des Überschusses der Einnahmen aus der Treibstoffzollbelastung in eine besondere Rückstellung. ments de prêts et des ventes de marchandises, les créances et les stocks de marchandises ayant diminué d'au- tant, ainsi que par le versement provisoire, dans une provi- sion spéciale, de l'excédent des recettes découlant des droits sur les carburants. Gesamtvoranschlag nach Sachgruppen In Millionen Franken Rechnung 1981 Compte Voranschlag 1982 Budget Voranschlag 1983 Budget Finu- rcciniag Ctnita financier tcriiée- niagen firiatim da ta lertime Gesaut- reeinug Coapt« ■Ural Finui- nrutchlai Budget financier linKgao:- nrinle- nmgen hriatians da la tartan Gesamt- tannschlag Budget général il il s Virnigiiu- lerinde- rungen Variations de la fortune taunt- Voranschlag Budget général Budget général par groupes spécifiques en millions de francs Darlehen und Warengeschäfte . Gewinne (netto) 17402 96 543 15 745 1616 — 78 — T8 17 324 18 545 I5T45 1616 17 805 ÏS 368 16 4*3 »4* — 76 — 64 — K 17 729 8 368 16 4M »98 18 709 U 398 IT 384 956 — 438 — 68 — 369 18 271 9 398 16 915 949 Revenus Prit» et marchandises Produit de la fortune Revenu fiscal Revenus divers Bénéfices nets Auch hinsichtlich der buchmäßigen Vorgänge auf der Er- tragsseite können alle Einzelheiten dem Gesamtvoranschlag, S. 84 bis 89, entnommen werden. Ces opérations comptables sont également détaillées dans le budget général, p. 86 à 89. 32 Ergebnis des Gesamtvoranschlages Der Gesamtvoranschlag schließt bei einem Aufwand von 19962 Millionen und einem Ertrag von 18271 Millionen mit einem Reinaufwand von 1691 Millionen ab. Wie sich dieser Betrag aus den Abschlußzahlen des Finanzvoran- schlages und des Voranschlages der Vermögensverände- rungen ergibt, zeigt die folgende Tabelle: 32 Résultat du budget général Les charges étant évaluées à 19962 millions et les revenus à 18271 millions, le budget général se solde par un déficit de 1691 millions. Le tableau ci-après indique comment on ob- tient ce montant à partir des charges et des revenus, qui ré- sultent eux-mêmes du budget financier et du budget des variations de la fortune. Rechnung Voranschlag Compte Budget 1981 1982 Voranschlag Budget 1983 In Millionen Franken • Aufwand 18135 19 707 Finanzvoranschlag 17 575 18 909 Vermögensveränderungen + 560 + 798 Ertrag 17 324 17 729 Finanzvoranschlag 17 402 17 805 Vermögensveränderungen — 78 — 76 Ergebnis — 811 — 1 978 Finanzvoranschlag — 173 —1104 Vermögensveränderungen — 638 — 874 19 962 19 680 + 282 18 271 18 709 — 438 — 1 691 — 971 — 720 Differenz gegenüber Différence par rapport au R1981 C V1982 B s de francs + 1 827 + 255 Charges + 2 105 + 771 Budget financier — 278 — 516 Variations de la fortune + 947 + 542 Revenus + 1 307 + 904 Budget financier — 360 — 362 Variations de la fortune + 880 — 287 Résultat + 798 — 133 Budget financier + 82 — 154 Variations de la fortune Um den Reinaufwand des Gesamtvoranschlages wird der Fehlbetrag der Bilanz budgetmäßig Ende 1983 auf 17736 Millionen angestiegen sein. Er wird sich damit bei einer durchschnittlichen jährlichen Zunahme um über eine Milliarde von 1978 bis 1983 mehr als verdoppeln. Diese Ent- wicklung widerspricht der Verfassungsvorschrift von Art. 42bis, die unter Berücksichtigung der Wirtschaftslage eine Abtragung des Bilanzfehlbetrages verlangt. Eine Übersicht über die Rechnungs- bzw. Voranschlagser- gebnisse (Finanzrechnung, Rechnung der Vermögensver- änderungen, Gesamtrechnung, Fehlbetrag der Bilanz) bis auf 1925 zurück findet sich im Tabellenteil, S. 78*. Le déficit du budget général accroîtra le découvert du bi- lan, qui s'établira à 17736 millions à la fin de 1983. Il aura ainsi plus que doublé de 1978 à 1983, avec une aug- mentation annuelle moyenne dépassant le milliard. Cette évolution est en contradiction avec l'article constitutionnel 42bis, qui exige un amortissement du découvert tenant compte de la situation économique. Le tableau de l'appendice, p. 78*, indique les résultats du compte financier, du compte des variations de la fortune, du compte général, ainsi que le découvert du bilan depuis 1925.</w:t>
      </w:r>
    </w:p>
    <w:p>
      <w:r>
        <w:t>55» 4 Verpflichtungskredite Verpflichtungskredite dienen als Instrument zur Steuerung von Ausgaben in den Fällen, wo die Be- träge durch Gesetze nicht abschließend festgesetzt sind und über das betreffende Voranschlagsjahr hin- aus finanzielle Verpflichtungen eingegangen werden sollen. Dies trifft namentlich zu im bundeseigenen In- vestitionsbereich, inbegriffen militärische Ausrüstung, sowie bei verschiedenen Zahlungen im für den Bundeshaus- halt bedeutsamen Transferbereich. Im Jahre 1981 wurde der Verpflichtungskredit auch für die Übernahme des nicht versicherbaren Kriegsrisikos bei humanitären und diplo- matischen Hilfsflügen eingeführt. Erstmals wird mit dem Voranschlag 1983 ein Verpflichtungskreditbegehren für apparative Einrichtungen der beiden Technischen Hochschulen in Zürich und Lausanne unterbreitet. Mit den Verpflichtungskrediten sollen gewichtigere künftige Ausgaben auf die nach der Finanzplanung tragbare Größen- ordnung abgestimmt und langfristiges Disponieren ermög- licht werden. Zugleich werden damit die Orientierungs- und Einflußmöglichkeiten der eidgenössischen Räte verstärkt. Eine nähere Erläuterung der Verpflichtungskredite wie auch eine Übersicht über die Arten von Verpflichtungskrediten finden sich im Anschluß an diese Botschaft, S. 75* und 76*. Gesetzlich geregelt ist der Verpflichtungskredit in Artikel 23 des Finanzhaushaltgesetzes (SR 611.0). 4 Les crédits d'engagements Les crédits d'engagements sont un moyen efficace d'agir sur les dépenses lorsque les montants ne sont pas déterminés par la législation et qu'il faut s'enga- ger financièrement au-delà de l'année budgétaire. C'est notamment le cas des investissements de la Con- fédération, y compris l'équipement militaire, ainsi que de différents paiements dans le domaine important des trans- ferts. Avec le budget de 1981, nous avons également intro- duit un crédit d'engagement pour la prise en charge des ris- ques de guerre non assurables en cas de vols de secours à des fins humanitaires et diplomatiques. Pour la première fois avec le présent budget, nous sollicitons un crédit d'engage- ment pour des équipements techniques dans les deux écoles polytechniques de Zurich et de Lausanne. De la sorte, nous entendons accorder les principales dépen- ses à venir au niveau considéré comme supportable par la planification financière et donner le moyen de disposer à long terme. Cela augmente en même temps les possibilités d'information et d'influence des Chambres fédérales. Pour une définition plus précise des crédits d'engagements, nous vous renvoyons à l'appendice du présent message, p. 75* et 76*. Leur réglementation légale se trouve à l'art. 23 de la loi sur les finances de la Confédération (RS 611.0). 41 Neue Verpflichtungskreditbegehren Die Verpflichtungs- bzw. Zusatzkreditbegehren, um deren Bewilligung wir mit dem Voranschlag 1983 ersuchen, be- laufen sich auf 1416 Millionen. Hinzu kommt der jährliche Verpflichtungskredit für die Übernahme des Kriegsrisikos bei humanitären und diplomatischen Sonderflügen von 300 Millionen pro Einsatz. Die Kreditbegehren setzen sich, ver- glichen mit dem Voranschlag 1982, wie folgt zusammen: 41 Nouvelles demandes de crédits d'engagements Les crédits d'engagements et crédits additionnels que nous vous demandons d'ouvrir par le présent budget s'élèvent à 1416 millions. A ce montant s'ajoute le crédit d'engage- ment annuel pour la prise en charge du risque de guerre lors de vols spéciaux à des fins humanitaires et diplomatiques, qui est de 300 millions pour chaque intervention. Ces crédits se répartissent comme il suit comparativement au budget de 1982:</w:t>
      </w:r>
    </w:p>
    <w:p>
      <w:r>
        <w:t>56* Vorhaben (nach Objektgruppen zusammengefaßt) Total Verpflichtungs- bzw. Zusatzkre- ditbegehren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