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1954 2002-0414 vom 3. Februar 1993</w:t>
      </w:r>
    </w:p>
    <w:p>
      <w:r>
        <w:t>Bundesverwaltung, 1993-02-03, DE</w:t>
      </w:r>
    </w:p>
    <w:p>
      <w:r>
        <w:rPr>
          <w:b/>
        </w:rPr>
        <w:t xml:space="preserve">Quelle: </w:t>
      </w:r>
      <w:r>
        <w:t>https://mcp.opencaselaw.ch/entscheid/ch_vb_1954_2002-0414</w:t>
      </w:r>
    </w:p>
    <w:p>
      <w:r>
        <w:t>FR: CH_VB 1954 2002-0414 du 3 février 1993</w:t>
      </w:r>
    </w:p>
    <w:p>
      <w:r>
        <w:t>IT: CH_VB 1954 2002-0414 del 3 febbraio 1993</w:t>
      </w:r>
    </w:p>
    <w:p>
      <w:pPr>
        <w:pStyle w:val="Heading2"/>
      </w:pPr>
      <w:r>
        <w:t>Volltext</w:t>
      </w:r>
    </w:p>
    <w:p>
      <w:r>
        <w:t>1954 2002-0414 Exécution de la loi fédérale sur la procédure administrative et de l’ordonnance du 3 février 1993 concernant l’organisation et la procédure des commissions fédérales de recours et d’arbitrage La personne suivante a été nommée membre de la Commission fédérale de recours en matière de personnel par le Conseil fédéral: Juge: – Zimmermann Oertli Salome, Rechtsanwältin, Zürich 12 mars 2002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2002 Année Anno Band 1 Volume Volume Heft 10 Cahier Numero Geschäftsnummer --- Numéro d'affaire Numero dell'oggetto Datum 12.03.2002 Date Data Seite 1954-1954 Page Pagina Ref. No 10 126 123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