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190 vom 31. Dezember 1985</w:t>
      </w:r>
    </w:p>
    <w:p>
      <w:r>
        <w:t>Bundesverwaltung, 1985-12-31, DE</w:t>
      </w:r>
    </w:p>
    <w:p>
      <w:r>
        <w:rPr>
          <w:b/>
        </w:rPr>
        <w:t xml:space="preserve">Quelle: </w:t>
      </w:r>
      <w:r>
        <w:t>https://mcp.opencaselaw.ch/entscheid/ch_vb_190_</w:t>
      </w:r>
    </w:p>
    <w:p>
      <w:r>
        <w:t>FR: CH_VB 190 du 31 décembre 1985</w:t>
      </w:r>
    </w:p>
    <w:p>
      <w:r>
        <w:t>IT: CH_VB 190 del 31 dicembre 1985</w:t>
      </w:r>
    </w:p>
    <w:p>
      <w:pPr>
        <w:pStyle w:val="Heading2"/>
      </w:pPr>
      <w:r>
        <w:t>Volltext</w:t>
      </w:r>
    </w:p>
    <w:p>
      <w:r>
        <w:t>190 201 214 214</w:t>
      </w:r>
    </w:p>
    <w:p>
      <w:r>
        <w:t>EMD 5. Département militaire fédéral</w:t>
      </w:r>
    </w:p>
    <w:p>
      <w:r>
        <w:t>Schweizerisches Bundesarchiv, Digitale Amtsdruckschriften Archives fédérales suisses, Publications officielles numérisées Archivio federale svizzero, Pubblicazioni ufficiali digitali Organigramm: Militärdepartement Orgranigramme: Département militaire Organigramma: Dipartimento militare In Eidgenössischer Staatskalender Dans Annuaire fédéral In Annuario federale Jahr 1985/86 Année Anno Seite 179-180 Page Pagina Ref. No 40 002 852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