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 2007-2745 vom 20. November 2007</w:t>
      </w:r>
    </w:p>
    <w:p>
      <w:r>
        <w:t>Bundesverwaltung, 2007-11-20, DE</w:t>
      </w:r>
    </w:p>
    <w:p>
      <w:r>
        <w:rPr>
          <w:b/>
        </w:rPr>
        <w:t xml:space="preserve">Quelle: </w:t>
      </w:r>
      <w:r>
        <w:t>https://mcp.opencaselaw.ch/entscheid/ch_vb_16_2007-2745_</w:t>
      </w:r>
    </w:p>
    <w:p>
      <w:r>
        <w:t>FR: CH_VB 16 2007-2745 du 20 novembre 2007</w:t>
      </w:r>
    </w:p>
    <w:p>
      <w:r>
        <w:t>IT: CH_VB 16 2007-2745 del 20 novembre 2007</w:t>
      </w:r>
    </w:p>
    <w:p>
      <w:pPr>
        <w:pStyle w:val="Heading2"/>
      </w:pPr>
      <w:r>
        <w:t>Volltext</w:t>
      </w:r>
    </w:p>
    <w:p>
      <w:r>
        <w:t>7416 2007-2745 Ingénieurs géomètres brevetés en 2007 A la suite des examens pratiques subis avec succès à Schwarzenburg, le titre d’ingénieur(e) géomètre breveté(e) est décerné à Madame et Messieurs: Aebi Urs, Olten Couderq Nadine, Neydens, France Giudicetti Davide, Roveredo Hugon Frédéric, Martigny Juon Urs, Brig-Glis 20 novembre 2007 Département fédéral de la défense, de la protection de la population et des sports:</w:t>
      </w:r>
    </w:p>
    <w:p>
      <w:r>
        <w:t>Office fédéral de topographie</w:t>
      </w:r>
    </w:p>
    <w:p>
      <w:r>
        <w:t>Schweizerisches Bundesarchiv, Digitale Amtsdruckschriften Archives fédérales suisses, Publications officielles numérisées Archivio federale svizzero, Pubblicazioni ufficiali digitali Ingénieurs géomètres brevetés en 2007 In Bundesblatt Dans Feuille fédérale In Foglio federale Jahr 2007 Année Anno Band 1 Volume Volume Heft 47 Cahier Numero Geschäftsnummer --- Numéro d'affaire Numero dell'oggetto Datum 20.11.2007 Date Data Seite 7416-7416 Page Pagina Ref. No 10 141 125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