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1686 2000-0652 vom 28. März 2000</w:t>
      </w:r>
    </w:p>
    <w:p>
      <w:r>
        <w:t>Bundesverwaltung, 2000-03-28, DE</w:t>
      </w:r>
    </w:p>
    <w:p>
      <w:r>
        <w:rPr>
          <w:b/>
        </w:rPr>
        <w:t xml:space="preserve">Quelle: </w:t>
      </w:r>
      <w:r>
        <w:t>https://mcp.opencaselaw.ch/entscheid/ch_vb_1686_2000-0652</w:t>
      </w:r>
    </w:p>
    <w:p>
      <w:r>
        <w:t>FR: CH_VB 1686 2000-0652 du 28 mars 2000</w:t>
      </w:r>
    </w:p>
    <w:p>
      <w:r>
        <w:t>IT: CH_VB 1686 2000-0652 del 28 marzo 2000</w:t>
      </w:r>
    </w:p>
    <w:p>
      <w:pPr>
        <w:pStyle w:val="Heading2"/>
      </w:pPr>
      <w:r>
        <w:t>Erwägungen</w:t>
      </w:r>
    </w:p>
    <w:p>
      <w:r>
        <w:rPr>
          <w:b/>
        </w:rPr>
        <w:t>E. 1</w:t>
      </w:r>
    </w:p>
    <w:p>
      <w:r>
        <w:t>La défenderesse est exclue de la procédure.</w:t>
      </w:r>
    </w:p>
    <w:p>
      <w:r>
        <w:rPr>
          <w:b/>
        </w:rPr>
        <w:t>E. 2</w:t>
      </w:r>
    </w:p>
    <w:p>
      <w:r>
        <w:t>Les oppositions n° 2906, 2907 et 2908 sont réunies en une seule procédure.</w:t>
      </w:r>
    </w:p>
    <w:p>
      <w:r>
        <w:rPr>
          <w:b/>
        </w:rPr>
        <w:t>E. 3</w:t>
      </w:r>
    </w:p>
    <w:p>
      <w:r>
        <w:t>Les oppositions n° 2906, 2907 et 2908 sont admises.</w:t>
      </w:r>
    </w:p>
    <w:p>
      <w:r>
        <w:rPr>
          <w:b/>
        </w:rPr>
        <w:t>E. 4</w:t>
      </w:r>
    </w:p>
    <w:p>
      <w:r>
        <w:t>Après l’entrée en force de la présente décision, un refus total définitif sera émis à l’encontre des marques IR 689 528, 689 632 et 689 631 (ROLLY JOKER fig.).</w:t>
      </w:r>
    </w:p>
    <w:p>
      <w:r>
        <w:rPr>
          <w:b/>
        </w:rPr>
        <w:t>E. 5</w:t>
      </w:r>
    </w:p>
    <w:p>
      <w:r>
        <w:t>Les taxes d’oppositions restent acquises à l’Institut.</w:t>
      </w:r>
    </w:p>
    <w:p>
      <w:r>
        <w:rPr>
          <w:b/>
        </w:rPr>
        <w:t>E. 6</w:t>
      </w:r>
    </w:p>
    <w:p>
      <w:r>
        <w:t>Il est mis à la charge de la défenderesse, pour les trois oppositions, le paie- ment à l’opposante d’une somme totale de 3900 francs à titre de dépens et de remboursement des taxes d’oppositions.</w:t>
      </w:r>
    </w:p>
    <w:p>
      <w:r>
        <w:rPr>
          <w:b/>
        </w:rPr>
        <w:t>E. 7</w:t>
      </w:r>
    </w:p>
    <w:p>
      <w:r>
        <w:t>La présente décision est notifiée aux parties, à la défenderesse par publication à la Feuille fédérale.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28 mars 2000 Institut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2906-2908 In Bundesblatt Dans Feuille fédérale In Foglio federale Jahr 2000 Année Anno Band 1 Volume Volume Heft</w:t>
      </w:r>
    </w:p>
    <w:p>
      <w:r>
        <w:rPr>
          <w:b/>
        </w:rPr>
        <w:t>E. 12</w:t>
      </w:r>
    </w:p>
    <w:p>
      <w:r>
        <w:t>Cahier Numero Geschäftsnummer --- Numéro d'affaire Numero dell'oggetto Datum 28.03.2000 Date Data Seite 1686-1686 Page Pagina Ref. No 10 124 390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