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1684 2000-0641 vom 17. Dezember 1984</w:t>
      </w:r>
    </w:p>
    <w:p>
      <w:r>
        <w:t>Bundesverwaltung, 1984-12-17, DE</w:t>
      </w:r>
    </w:p>
    <w:p>
      <w:r>
        <w:rPr>
          <w:b/>
        </w:rPr>
        <w:t xml:space="preserve">Quelle: </w:t>
      </w:r>
      <w:r>
        <w:t>https://mcp.opencaselaw.ch/entscheid/ch_vb_1684_2000-0641</w:t>
      </w:r>
    </w:p>
    <w:p>
      <w:r>
        <w:t>FR: CH_VB 1684 2000-0641 du 17 décembre 1984</w:t>
      </w:r>
    </w:p>
    <w:p>
      <w:r>
        <w:t>IT: CH_VB 1684 2000-0641 del 17 dicembre 1984</w:t>
      </w:r>
    </w:p>
    <w:p>
      <w:pPr>
        <w:pStyle w:val="Heading2"/>
      </w:pPr>
      <w:r>
        <w:t>Volltext</w:t>
      </w:r>
    </w:p>
    <w:p>
      <w:r>
        <w:t>1684 2000-0641 Admission à la vérification d'appareils additionnels pour instruments de pesage du 28 mars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RIVA Systems Ltd, Bolton (UK) Requérant: NEXGEN AG, Volketswil (CH) 2e adjonction Caisse enregistreuse pour instruments de pesage. Types: 5462, 5463 28 mars 2000 Office fédéral de métrologie: Le directeur, Schwitz ZB75</w:t>
      </w:r>
    </w:p>
    <w:p>
      <w:r>
        <w:t>Schweizerisches Bundesarchiv, Digitale Amtsdruckschriften Archives fédérales suisses, Publications officielles numérisées Archivio federale svizzero, Pubblicazioni ufficiali digitali Admission à la vérification d'appareils additionnels pour instruments de pesage In Bundesblatt Dans Feuille fédérale In Foglio federale Jahr 2000 Année Anno Band 1 Volume Volume Heft 12 Cahier Numero Geschäftsnummer --- Numéro d'affaire Numero dell'oggetto Datum 28.03.2000 Date Data Seite 1684-1684 Page Pagina Ref. No 10 124 388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