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1658 2007-0535 vom 31. Mai 2007</w:t>
      </w:r>
    </w:p>
    <w:p>
      <w:r>
        <w:t>Bundesverwaltung, 2007-05-31, DE</w:t>
      </w:r>
    </w:p>
    <w:p>
      <w:r>
        <w:rPr>
          <w:b/>
        </w:rPr>
        <w:t xml:space="preserve">Quelle: </w:t>
      </w:r>
      <w:r>
        <w:t>https://mcp.opencaselaw.ch/entscheid/ch_vb_1658_2007-0535_</w:t>
      </w:r>
    </w:p>
    <w:p>
      <w:r>
        <w:t>FR: CH_VB 1658 2007-0535 du 31 mai 2007</w:t>
      </w:r>
    </w:p>
    <w:p>
      <w:r>
        <w:t>IT: CH_VB 1658 2007-0535 del 31 maggio 2007</w:t>
      </w:r>
    </w:p>
    <w:p>
      <w:pPr>
        <w:pStyle w:val="Heading2"/>
      </w:pPr>
      <w:r>
        <w:t>Volltext</w:t>
      </w:r>
    </w:p>
    <w:p>
      <w:r>
        <w:t>1658 2007-0535 Procédure de consultation Département fédéral des finances 03.401 Iv.pa. Instauration d’un référendum financier Le projet vise l’instauration d’un référendum financier à l’échelon de la Confédéra- tion. Les crédits d’engagement qui entraînent de nouvelles dépenses uniques de plus de 200 millions de francs ou de nouvelles dépenses périodiques de plus de 20 mil- lions de francs seront désormais sujets au référendum. Date limite: 31 mai 2007 Les documents relatifs à la procédure de consultation peuvent être obtenus auprès de: Office fédéral des constructions et de la logistique (OFCL), Diffusion, 3003 Berne, téléphone 031 325 50 51, fax 031 325 50 59 Le dossier envoyé en consultation peut être consulté à l’adresse suivante: http://www.admin.ch/ch/f/gg/pc/pendent.html 13 mars 2007 Chancellerie fédérale</w:t>
      </w:r>
    </w:p>
    <w:p>
      <w:r>
        <w:t>Schweizerisches Bundesarchiv, Digitale Amtsdruckschriften Archives fédérales suisses, Publications officielles numérisées Archivio federale svizzero, Pubblicazioni ufficiali digitali Procédure de consultation. DFF. 03.401 Iv.pa. Instauration d'un référendum financier In Bundesblatt Dans Feuille fédérale In Foglio federale Jahr 2007 Année Anno Band 1 Volume Volume Heft 11 Cahier Numero Geschäftsnummer --- Numéro d'affaire Numero dell'oggetto Datum 13.03.2007 Date Data Seite 1658-1658 Page Pagina Ref. No 10 140 416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