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164 2000-0113 vom 10. Januar 2000</w:t>
      </w:r>
    </w:p>
    <w:p>
      <w:r>
        <w:t>Bundesverwaltung, 2000-01-10, DE</w:t>
      </w:r>
    </w:p>
    <w:p>
      <w:r>
        <w:rPr>
          <w:b/>
        </w:rPr>
        <w:t xml:space="preserve">Quelle: </w:t>
      </w:r>
      <w:r>
        <w:t>https://mcp.opencaselaw.ch/entscheid/ch_vb_164_2000-0113</w:t>
      </w:r>
    </w:p>
    <w:p>
      <w:r>
        <w:t>FR: CH_VB 164 2000-0113 du 10 janvier 2000</w:t>
      </w:r>
    </w:p>
    <w:p>
      <w:r>
        <w:t>IT: CH_VB 164 2000-0113 del 10 gennaio 2000</w:t>
      </w:r>
    </w:p>
    <w:p>
      <w:pPr>
        <w:pStyle w:val="Heading2"/>
      </w:pPr>
      <w:r>
        <w:t>Erwägungen</w:t>
      </w:r>
    </w:p>
    <w:p>
      <w:r>
        <w:rPr>
          <w:b/>
        </w:rPr>
        <w:t>E. 2</w:t>
      </w:r>
    </w:p>
    <w:p>
      <w:r>
        <w:t>ho</w:t>
      </w:r>
    </w:p>
    <w:p>
      <w:r>
        <w:rPr>
          <w:b/>
        </w:rPr>
        <w:t>E. 03</w:t>
      </w:r>
    </w:p>
    <w:p>
      <w:r>
        <w:t>Cahier Numero Geschäftsnummer --- Numéro d'affaire Numero dell'oggetto Datum 25.01.2000 Date Data Seite 164-165 Page Pagina Ref. No 10 124 176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3</w:t>
      </w:r>
    </w:p>
    <w:p>
      <w:r>
        <w:t>janvier 2000 au 4 janvier 2003 (modification) (ho = hommes, f = femmes, j = jeunes gens)</w:t>
      </w:r>
    </w:p>
    <w:p>
      <w:r>
        <w:t>165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45/29 50). Permis concernant la durée du travail octroyés Déplacement des limites du travail de jour Motifs: Exécution de commandes urgentes, horaire d’exploitation nécessaire pour des raisons économiques (art. 10, al. 2, LTr) – Liaisons Electroniques-Mécaniques LEM SA, 1212 Grand-Lancy 1 ligne de montage SMD, bobinage et assemblage 10 ho, 40 f 13 décembre 1999 au 14 décembre 2002 (renouvellement)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25 janvier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